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6E" w:rsidRDefault="0045316E" w:rsidP="0045316E">
      <w:pPr>
        <w:autoSpaceDE w:val="0"/>
        <w:autoSpaceDN w:val="0"/>
        <w:spacing w:after="78" w:line="220" w:lineRule="exact"/>
        <w:jc w:val="center"/>
      </w:pPr>
    </w:p>
    <w:p w:rsidR="0045316E" w:rsidRPr="0045316E" w:rsidRDefault="0045316E" w:rsidP="0045316E">
      <w:pPr>
        <w:widowControl w:val="0"/>
        <w:autoSpaceDE w:val="0"/>
        <w:autoSpaceDN w:val="0"/>
        <w:spacing w:before="66" w:after="0" w:line="240" w:lineRule="auto"/>
        <w:ind w:right="14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</w:t>
      </w:r>
      <w:r w:rsidRPr="004531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</w:t>
      </w:r>
      <w:r w:rsidRPr="0045316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4531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ПРОСВЕЩЕНИЯ</w:t>
      </w:r>
      <w:r w:rsidRPr="0045316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4531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РОССИЙСКОЙ</w:t>
      </w:r>
      <w:r w:rsidRPr="0045316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4531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ФЕДЕРАЦИИ</w:t>
      </w:r>
    </w:p>
    <w:p w:rsidR="0045316E" w:rsidRPr="0045316E" w:rsidRDefault="0045316E" w:rsidP="0045316E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24"/>
          <w:lang w:val="ru-RU"/>
        </w:rPr>
      </w:pPr>
    </w:p>
    <w:p w:rsidR="0045316E" w:rsidRPr="0045316E" w:rsidRDefault="0045316E" w:rsidP="0045316E">
      <w:pPr>
        <w:widowControl w:val="0"/>
        <w:autoSpaceDE w:val="0"/>
        <w:autoSpaceDN w:val="0"/>
        <w:spacing w:before="1" w:after="0" w:line="240" w:lineRule="auto"/>
        <w:ind w:left="1666" w:right="148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316E" w:rsidRPr="0045316E" w:rsidRDefault="0045316E" w:rsidP="00453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45316E" w:rsidRPr="0045316E" w:rsidRDefault="0045316E" w:rsidP="0045316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  <w:szCs w:val="24"/>
          <w:lang w:val="ru-RU"/>
        </w:rPr>
      </w:pPr>
    </w:p>
    <w:p w:rsidR="0045316E" w:rsidRPr="0045316E" w:rsidRDefault="0045316E" w:rsidP="0045316E">
      <w:pPr>
        <w:widowControl w:val="0"/>
        <w:autoSpaceDE w:val="0"/>
        <w:autoSpaceDN w:val="0"/>
        <w:spacing w:after="0" w:line="292" w:lineRule="auto"/>
        <w:ind w:left="2026" w:right="439" w:hanging="139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316E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5316E" w:rsidRPr="0045316E" w:rsidRDefault="0045316E" w:rsidP="0045316E">
      <w:pPr>
        <w:widowControl w:val="0"/>
        <w:autoSpaceDE w:val="0"/>
        <w:autoSpaceDN w:val="0"/>
        <w:spacing w:after="0" w:line="292" w:lineRule="auto"/>
        <w:ind w:left="2026" w:right="439" w:hanging="139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316E">
        <w:rPr>
          <w:rFonts w:ascii="Times New Roman" w:eastAsia="Times New Roman" w:hAnsi="Times New Roman" w:cs="Times New Roman"/>
          <w:sz w:val="24"/>
          <w:szCs w:val="24"/>
          <w:lang w:val="ru-RU"/>
        </w:rPr>
        <w:t>Мокрушинская средняя общеобразовательная школа</w:t>
      </w:r>
    </w:p>
    <w:p w:rsidR="0045316E" w:rsidRPr="0045316E" w:rsidRDefault="0045316E" w:rsidP="0045316E">
      <w:pPr>
        <w:widowControl w:val="0"/>
        <w:autoSpaceDE w:val="0"/>
        <w:autoSpaceDN w:val="0"/>
        <w:spacing w:after="0" w:line="292" w:lineRule="auto"/>
        <w:ind w:left="2026" w:right="439" w:hanging="139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31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Pr="0045316E">
        <w:rPr>
          <w:rFonts w:ascii="Times New Roman" w:eastAsia="Times New Roman" w:hAnsi="Times New Roman" w:cs="Times New Roman"/>
          <w:sz w:val="24"/>
          <w:szCs w:val="24"/>
          <w:lang w:val="ru-RU"/>
        </w:rPr>
        <w:t>Мокрушинское</w:t>
      </w:r>
      <w:proofErr w:type="spellEnd"/>
    </w:p>
    <w:p w:rsidR="0045316E" w:rsidRPr="0045316E" w:rsidRDefault="0045316E" w:rsidP="00453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45316E" w:rsidRPr="0045316E" w:rsidRDefault="0045316E" w:rsidP="00453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45316E" w:rsidRPr="0045316E" w:rsidRDefault="0045316E" w:rsidP="00453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45316E" w:rsidRPr="0045316E" w:rsidRDefault="0045316E" w:rsidP="00453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45316E" w:rsidRPr="0045316E" w:rsidRDefault="0045316E" w:rsidP="0045316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45316E" w:rsidRPr="0045316E" w:rsidRDefault="0045316E" w:rsidP="0045316E">
      <w:pPr>
        <w:widowControl w:val="0"/>
        <w:tabs>
          <w:tab w:val="left" w:pos="6946"/>
        </w:tabs>
        <w:autoSpaceDE w:val="0"/>
        <w:autoSpaceDN w:val="0"/>
        <w:spacing w:before="4"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45316E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Pr="0045316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</w:t>
      </w:r>
      <w:r w:rsidRPr="0045316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«УТВЕРЖДЕНО»</w:t>
      </w:r>
    </w:p>
    <w:p w:rsidR="0045316E" w:rsidRPr="0045316E" w:rsidRDefault="0045316E" w:rsidP="0045316E">
      <w:pPr>
        <w:widowControl w:val="0"/>
        <w:tabs>
          <w:tab w:val="left" w:pos="6946"/>
        </w:tabs>
        <w:autoSpaceDE w:val="0"/>
        <w:autoSpaceDN w:val="0"/>
        <w:spacing w:before="4"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5316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Директор А.И. </w:t>
      </w:r>
      <w:proofErr w:type="spellStart"/>
      <w:r w:rsidRPr="0045316E">
        <w:rPr>
          <w:rFonts w:ascii="Times New Roman" w:eastAsia="Times New Roman" w:hAnsi="Times New Roman" w:cs="Times New Roman"/>
          <w:sz w:val="20"/>
          <w:szCs w:val="20"/>
          <w:lang w:val="ru-RU"/>
        </w:rPr>
        <w:t>Порватова</w:t>
      </w:r>
      <w:proofErr w:type="spellEnd"/>
    </w:p>
    <w:p w:rsidR="0045316E" w:rsidRPr="0045316E" w:rsidRDefault="0045316E" w:rsidP="0045316E">
      <w:pPr>
        <w:widowControl w:val="0"/>
        <w:tabs>
          <w:tab w:val="left" w:pos="6946"/>
        </w:tabs>
        <w:autoSpaceDE w:val="0"/>
        <w:autoSpaceDN w:val="0"/>
        <w:spacing w:before="4"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5316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</w:t>
      </w:r>
    </w:p>
    <w:p w:rsidR="0045316E" w:rsidRPr="0045316E" w:rsidRDefault="0045316E" w:rsidP="0045316E">
      <w:pPr>
        <w:widowControl w:val="0"/>
        <w:tabs>
          <w:tab w:val="left" w:pos="6946"/>
        </w:tabs>
        <w:autoSpaceDE w:val="0"/>
        <w:autoSpaceDN w:val="0"/>
        <w:spacing w:before="4"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5316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</w:t>
      </w:r>
      <w:proofErr w:type="gramStart"/>
      <w:r w:rsidRPr="0045316E">
        <w:rPr>
          <w:rFonts w:ascii="Times New Roman" w:eastAsia="Times New Roman" w:hAnsi="Times New Roman" w:cs="Times New Roman"/>
          <w:sz w:val="20"/>
          <w:szCs w:val="20"/>
          <w:lang w:val="ru-RU"/>
        </w:rPr>
        <w:t>Приказ  №</w:t>
      </w:r>
      <w:proofErr w:type="gramEnd"/>
      <w:r w:rsidRPr="0045316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01-03.173  </w:t>
      </w:r>
    </w:p>
    <w:p w:rsidR="0045316E" w:rsidRPr="0045316E" w:rsidRDefault="0045316E" w:rsidP="0045316E">
      <w:pPr>
        <w:widowControl w:val="0"/>
        <w:tabs>
          <w:tab w:val="left" w:pos="6946"/>
        </w:tabs>
        <w:autoSpaceDE w:val="0"/>
        <w:autoSpaceDN w:val="0"/>
        <w:spacing w:before="4"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5316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от 31 .08 2023 г</w:t>
      </w:r>
    </w:p>
    <w:p w:rsidR="0045316E" w:rsidRPr="0045316E" w:rsidRDefault="0045316E" w:rsidP="0045316E">
      <w:pPr>
        <w:widowControl w:val="0"/>
        <w:autoSpaceDE w:val="0"/>
        <w:autoSpaceDN w:val="0"/>
        <w:spacing w:before="3" w:after="0" w:line="240" w:lineRule="auto"/>
        <w:ind w:left="7212"/>
        <w:rPr>
          <w:rFonts w:ascii="Times New Roman" w:eastAsia="Times New Roman" w:hAnsi="Times New Roman" w:cs="Times New Roman"/>
          <w:sz w:val="20"/>
          <w:lang w:val="ru-RU"/>
        </w:rPr>
      </w:pPr>
    </w:p>
    <w:p w:rsidR="0045316E" w:rsidRPr="0045316E" w:rsidRDefault="0045316E" w:rsidP="00453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ru-RU"/>
        </w:rPr>
      </w:pPr>
    </w:p>
    <w:p w:rsidR="0045316E" w:rsidRPr="0045316E" w:rsidRDefault="0045316E" w:rsidP="00453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ru-RU"/>
        </w:rPr>
      </w:pPr>
    </w:p>
    <w:p w:rsidR="0045316E" w:rsidRPr="0045316E" w:rsidRDefault="0045316E" w:rsidP="00453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531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45316E" w:rsidRPr="0045316E" w:rsidRDefault="0045316E" w:rsidP="00453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531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r w:rsidRPr="00DB2BAD">
        <w:rPr>
          <w:rFonts w:ascii="Times New Roman" w:eastAsia="Times New Roman" w:hAnsi="Times New Roman" w:cs="Times New Roman"/>
          <w:b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1556457</w:t>
      </w:r>
      <w:r w:rsidRPr="004531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</w:p>
    <w:p w:rsidR="0045316E" w:rsidRPr="0045316E" w:rsidRDefault="0045316E" w:rsidP="00453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5316E" w:rsidRPr="0045316E" w:rsidRDefault="0045316E" w:rsidP="0045316E">
      <w:pPr>
        <w:widowControl w:val="0"/>
        <w:autoSpaceDE w:val="0"/>
        <w:autoSpaceDN w:val="0"/>
        <w:spacing w:before="95" w:after="0" w:line="240" w:lineRule="auto"/>
        <w:ind w:right="14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316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</w:t>
      </w:r>
      <w:r w:rsidRPr="0045316E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 w:rsidRPr="0045316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5316E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</w:t>
      </w:r>
    </w:p>
    <w:p w:rsidR="0045316E" w:rsidRPr="0045316E" w:rsidRDefault="0045316E" w:rsidP="0045316E">
      <w:pPr>
        <w:widowControl w:val="0"/>
        <w:autoSpaceDE w:val="0"/>
        <w:autoSpaceDN w:val="0"/>
        <w:spacing w:before="60" w:after="0" w:line="240" w:lineRule="auto"/>
        <w:ind w:left="1666" w:right="148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«А</w:t>
      </w:r>
      <w:r w:rsidRPr="0045316E">
        <w:rPr>
          <w:rFonts w:ascii="Times New Roman" w:eastAsia="Times New Roman" w:hAnsi="Times New Roman" w:cs="Times New Roman"/>
          <w:sz w:val="24"/>
          <w:szCs w:val="24"/>
          <w:lang w:val="ru-RU"/>
        </w:rPr>
        <w:t>нглийский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</w:t>
      </w:r>
      <w:r w:rsidRPr="0045316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45316E" w:rsidRDefault="0045316E" w:rsidP="0045316E">
      <w:pPr>
        <w:widowControl w:val="0"/>
        <w:autoSpaceDE w:val="0"/>
        <w:autoSpaceDN w:val="0"/>
        <w:spacing w:after="0" w:line="292" w:lineRule="auto"/>
        <w:ind w:left="3220" w:right="304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316E">
        <w:rPr>
          <w:rFonts w:ascii="Times New Roman" w:eastAsia="Times New Roman" w:hAnsi="Times New Roman" w:cs="Times New Roman"/>
          <w:sz w:val="24"/>
          <w:szCs w:val="24"/>
          <w:lang w:val="ru-RU"/>
        </w:rPr>
        <w:t>дл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 3</w:t>
      </w:r>
      <w:r w:rsidRPr="004531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 </w:t>
      </w:r>
    </w:p>
    <w:p w:rsidR="0045316E" w:rsidRPr="0045316E" w:rsidRDefault="0045316E" w:rsidP="0045316E">
      <w:pPr>
        <w:widowControl w:val="0"/>
        <w:autoSpaceDE w:val="0"/>
        <w:autoSpaceDN w:val="0"/>
        <w:spacing w:after="0" w:line="292" w:lineRule="auto"/>
        <w:ind w:left="3220" w:right="304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Pr="004531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общего образования</w:t>
      </w:r>
      <w:r w:rsidRPr="0045316E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       </w:t>
      </w:r>
    </w:p>
    <w:p w:rsidR="0045316E" w:rsidRPr="0045316E" w:rsidRDefault="0045316E" w:rsidP="0045316E">
      <w:pPr>
        <w:widowControl w:val="0"/>
        <w:autoSpaceDE w:val="0"/>
        <w:autoSpaceDN w:val="0"/>
        <w:spacing w:after="0" w:line="292" w:lineRule="auto"/>
        <w:ind w:left="3220" w:right="304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316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на </w:t>
      </w:r>
      <w:r w:rsidRPr="0045316E">
        <w:rPr>
          <w:rFonts w:ascii="Times New Roman" w:eastAsia="Times New Roman" w:hAnsi="Times New Roman" w:cs="Times New Roman"/>
          <w:sz w:val="24"/>
          <w:szCs w:val="24"/>
          <w:lang w:val="ru-RU"/>
        </w:rPr>
        <w:t>2023-2024</w:t>
      </w:r>
      <w:r w:rsidRPr="0045316E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45316E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 год</w:t>
      </w:r>
    </w:p>
    <w:p w:rsidR="0045316E" w:rsidRPr="0045316E" w:rsidRDefault="0045316E" w:rsidP="00453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45316E" w:rsidRPr="0045316E" w:rsidRDefault="0045316E" w:rsidP="004531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45316E" w:rsidRPr="0045316E" w:rsidRDefault="0045316E" w:rsidP="0045316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:rsidR="0045316E" w:rsidRPr="0045316E" w:rsidRDefault="0045316E" w:rsidP="0045316E">
      <w:pPr>
        <w:widowControl w:val="0"/>
        <w:autoSpaceDE w:val="0"/>
        <w:autoSpaceDN w:val="0"/>
        <w:spacing w:after="0" w:line="240" w:lineRule="auto"/>
        <w:ind w:right="34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31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45316E" w:rsidRPr="0045316E" w:rsidRDefault="0045316E" w:rsidP="0045316E">
      <w:pPr>
        <w:widowControl w:val="0"/>
        <w:autoSpaceDE w:val="0"/>
        <w:autoSpaceDN w:val="0"/>
        <w:spacing w:after="0" w:line="240" w:lineRule="auto"/>
        <w:ind w:right="34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316E" w:rsidRPr="0045316E" w:rsidRDefault="0045316E" w:rsidP="0045316E">
      <w:pPr>
        <w:widowControl w:val="0"/>
        <w:autoSpaceDE w:val="0"/>
        <w:autoSpaceDN w:val="0"/>
        <w:spacing w:after="0" w:line="240" w:lineRule="auto"/>
        <w:ind w:right="34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316E" w:rsidRPr="0045316E" w:rsidRDefault="0045316E" w:rsidP="0045316E">
      <w:pPr>
        <w:widowControl w:val="0"/>
        <w:autoSpaceDE w:val="0"/>
        <w:autoSpaceDN w:val="0"/>
        <w:spacing w:after="0" w:line="240" w:lineRule="auto"/>
        <w:ind w:right="34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31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</w:p>
    <w:p w:rsidR="0045316E" w:rsidRPr="0045316E" w:rsidRDefault="0045316E" w:rsidP="0045316E">
      <w:pPr>
        <w:widowControl w:val="0"/>
        <w:autoSpaceDE w:val="0"/>
        <w:autoSpaceDN w:val="0"/>
        <w:spacing w:after="0" w:line="240" w:lineRule="auto"/>
        <w:ind w:right="34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31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Составитель:</w:t>
      </w:r>
      <w:r w:rsidRPr="0045316E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spellStart"/>
      <w:r w:rsidRPr="0045316E">
        <w:rPr>
          <w:rFonts w:ascii="Times New Roman" w:eastAsia="Times New Roman" w:hAnsi="Times New Roman" w:cs="Times New Roman"/>
          <w:sz w:val="24"/>
          <w:szCs w:val="24"/>
          <w:lang w:val="ru-RU"/>
        </w:rPr>
        <w:t>Гинтер</w:t>
      </w:r>
      <w:proofErr w:type="spellEnd"/>
      <w:r w:rsidRPr="004531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Анна Сергеевна,</w:t>
      </w:r>
    </w:p>
    <w:p w:rsidR="0045316E" w:rsidRPr="0045316E" w:rsidRDefault="0045316E" w:rsidP="0045316E">
      <w:pPr>
        <w:widowControl w:val="0"/>
        <w:autoSpaceDE w:val="0"/>
        <w:autoSpaceDN w:val="0"/>
        <w:spacing w:after="0" w:line="240" w:lineRule="auto"/>
        <w:ind w:right="34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5316E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 английского языка</w:t>
      </w:r>
    </w:p>
    <w:p w:rsidR="0045316E" w:rsidRPr="0045316E" w:rsidRDefault="0045316E" w:rsidP="0045316E">
      <w:pPr>
        <w:widowControl w:val="0"/>
        <w:autoSpaceDE w:val="0"/>
        <w:autoSpaceDN w:val="0"/>
        <w:spacing w:before="66" w:after="0" w:line="240" w:lineRule="auto"/>
        <w:ind w:right="14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316E" w:rsidRPr="0045316E" w:rsidRDefault="0045316E" w:rsidP="0045316E">
      <w:pPr>
        <w:widowControl w:val="0"/>
        <w:autoSpaceDE w:val="0"/>
        <w:autoSpaceDN w:val="0"/>
        <w:spacing w:before="66" w:after="0" w:line="240" w:lineRule="auto"/>
        <w:ind w:right="14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5316E" w:rsidRPr="0045316E" w:rsidRDefault="0045316E" w:rsidP="0045316E">
      <w:pPr>
        <w:rPr>
          <w:rFonts w:ascii="Times New Roman" w:eastAsia="Times New Roman" w:hAnsi="Times New Roman" w:cs="Times New Roman"/>
          <w:lang w:val="ru-RU"/>
        </w:rPr>
      </w:pPr>
    </w:p>
    <w:p w:rsidR="0045316E" w:rsidRPr="0045316E" w:rsidRDefault="0045316E" w:rsidP="0045316E">
      <w:pPr>
        <w:rPr>
          <w:rFonts w:ascii="Times New Roman" w:eastAsia="Times New Roman" w:hAnsi="Times New Roman" w:cs="Times New Roman"/>
          <w:lang w:val="ru-RU"/>
        </w:rPr>
      </w:pPr>
    </w:p>
    <w:p w:rsidR="0045316E" w:rsidRDefault="0045316E" w:rsidP="0045316E">
      <w:pPr>
        <w:rPr>
          <w:rFonts w:ascii="Times New Roman" w:eastAsia="Times New Roman" w:hAnsi="Times New Roman" w:cs="Times New Roman"/>
          <w:lang w:val="ru-RU"/>
        </w:rPr>
      </w:pPr>
    </w:p>
    <w:p w:rsidR="0045316E" w:rsidRDefault="0045316E" w:rsidP="0045316E">
      <w:pPr>
        <w:rPr>
          <w:rFonts w:ascii="Times New Roman" w:eastAsia="Times New Roman" w:hAnsi="Times New Roman" w:cs="Times New Roman"/>
          <w:lang w:val="ru-RU"/>
        </w:rPr>
      </w:pPr>
    </w:p>
    <w:p w:rsidR="0045316E" w:rsidRPr="0045316E" w:rsidRDefault="0045316E" w:rsidP="0045316E">
      <w:pPr>
        <w:rPr>
          <w:rFonts w:ascii="Times New Roman" w:eastAsia="Times New Roman" w:hAnsi="Times New Roman" w:cs="Times New Roman"/>
          <w:lang w:val="ru-RU"/>
        </w:rPr>
      </w:pPr>
    </w:p>
    <w:p w:rsidR="0045316E" w:rsidRPr="0045316E" w:rsidRDefault="0045316E" w:rsidP="0045316E">
      <w:pPr>
        <w:rPr>
          <w:rFonts w:ascii="Times New Roman" w:eastAsia="Times New Roman" w:hAnsi="Times New Roman" w:cs="Times New Roman"/>
          <w:lang w:val="ru-RU"/>
        </w:rPr>
      </w:pPr>
    </w:p>
    <w:p w:rsidR="0045316E" w:rsidRPr="0045316E" w:rsidRDefault="0045316E" w:rsidP="0045316E">
      <w:pPr>
        <w:jc w:val="center"/>
        <w:rPr>
          <w:lang w:val="ru-RU"/>
        </w:rPr>
      </w:pPr>
      <w:r w:rsidRPr="0045316E">
        <w:rPr>
          <w:rFonts w:ascii="Times New Roman" w:eastAsia="Times New Roman" w:hAnsi="Times New Roman" w:cs="Times New Roman"/>
          <w:lang w:val="ru-RU"/>
        </w:rPr>
        <w:t xml:space="preserve">с. </w:t>
      </w:r>
      <w:proofErr w:type="spellStart"/>
      <w:r w:rsidRPr="0045316E">
        <w:rPr>
          <w:rFonts w:ascii="Times New Roman" w:eastAsia="Times New Roman" w:hAnsi="Times New Roman" w:cs="Times New Roman"/>
          <w:lang w:val="ru-RU"/>
        </w:rPr>
        <w:t>Мокрушинское</w:t>
      </w:r>
      <w:proofErr w:type="spellEnd"/>
      <w:r w:rsidRPr="0045316E">
        <w:rPr>
          <w:rFonts w:ascii="Times New Roman" w:eastAsia="Times New Roman" w:hAnsi="Times New Roman" w:cs="Times New Roman"/>
          <w:lang w:val="ru-RU"/>
        </w:rPr>
        <w:t>, 2023</w:t>
      </w:r>
    </w:p>
    <w:p w:rsidR="0045316E" w:rsidRPr="0045316E" w:rsidRDefault="0045316E">
      <w:pPr>
        <w:autoSpaceDE w:val="0"/>
        <w:autoSpaceDN w:val="0"/>
        <w:spacing w:after="78" w:line="220" w:lineRule="exact"/>
        <w:rPr>
          <w:lang w:val="ru-RU"/>
        </w:rPr>
      </w:pPr>
    </w:p>
    <w:p w:rsidR="0045316E" w:rsidRPr="0045316E" w:rsidRDefault="0045316E">
      <w:pPr>
        <w:autoSpaceDE w:val="0"/>
        <w:autoSpaceDN w:val="0"/>
        <w:spacing w:after="78" w:line="220" w:lineRule="exact"/>
        <w:rPr>
          <w:lang w:val="ru-RU"/>
        </w:rPr>
      </w:pPr>
    </w:p>
    <w:p w:rsidR="00106C33" w:rsidRPr="0045316E" w:rsidRDefault="000852D5">
      <w:pPr>
        <w:autoSpaceDE w:val="0"/>
        <w:autoSpaceDN w:val="0"/>
        <w:spacing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06C33" w:rsidRPr="0045316E" w:rsidRDefault="000852D5">
      <w:pPr>
        <w:autoSpaceDE w:val="0"/>
        <w:autoSpaceDN w:val="0"/>
        <w:spacing w:before="346" w:after="0" w:line="281" w:lineRule="auto"/>
        <w:ind w:right="720" w:firstLine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</w:t>
      </w:r>
      <w:proofErr w:type="gram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по иностранному</w:t>
      </w:r>
      <w:proofErr w:type="gram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(английскому) языку для 3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:rsidR="00106C33" w:rsidRPr="0045316E" w:rsidRDefault="000852D5">
      <w:pPr>
        <w:autoSpaceDE w:val="0"/>
        <w:autoSpaceDN w:val="0"/>
        <w:spacing w:before="262"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168" w:after="0"/>
        <w:ind w:right="1008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  <w:r w:rsidRPr="0045316E">
        <w:rPr>
          <w:lang w:val="ru-RU"/>
        </w:rPr>
        <w:br/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</w:t>
      </w:r>
    </w:p>
    <w:p w:rsidR="00106C33" w:rsidRPr="0045316E" w:rsidRDefault="000852D5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закрепляются на новом лексическом материале и расширяющемся тематическом содержании речи.</w:t>
      </w:r>
    </w:p>
    <w:p w:rsidR="00106C33" w:rsidRPr="0045316E" w:rsidRDefault="000852D5">
      <w:pPr>
        <w:autoSpaceDE w:val="0"/>
        <w:autoSpaceDN w:val="0"/>
        <w:spacing w:before="262"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</w:t>
      </w:r>
    </w:p>
    <w:p w:rsidR="00106C33" w:rsidRPr="0045316E" w:rsidRDefault="000852D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«Иностранный(английский)язык»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Цели обучения иностранному языку можно условно разделить на образовательные, развивающие, воспитывающие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цели учебного предмета «Иностранный (английский) язык» в начальной школе включают:</w:t>
      </w:r>
    </w:p>
    <w:p w:rsidR="00106C33" w:rsidRPr="0045316E" w:rsidRDefault="000852D5">
      <w:pPr>
        <w:autoSpaceDE w:val="0"/>
        <w:autoSpaceDN w:val="0"/>
        <w:spacing w:before="178" w:after="0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 и письменной (чтение и письмо) форме с учётом возрастных возможностей и потребностей младшего школьника;</w:t>
      </w:r>
    </w:p>
    <w:p w:rsidR="00106C33" w:rsidRPr="0045316E" w:rsidRDefault="000852D5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 расширение лингвистического кругозора обучающихся  за счёт овладения новыми 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</w:p>
    <w:p w:rsidR="00106C33" w:rsidRPr="0045316E" w:rsidRDefault="000852D5"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для решения учебных задач интеллектуальных операций (сравнение, анализ, обобщение и др.);</w:t>
      </w:r>
    </w:p>
    <w:p w:rsidR="00106C33" w:rsidRPr="0045316E" w:rsidRDefault="000852D5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178" w:after="0" w:line="262" w:lineRule="auto"/>
        <w:ind w:right="720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Развивающие цели учебного предмета «Иностранный (английский) язык» в начальной школе включают:</w:t>
      </w:r>
    </w:p>
    <w:p w:rsidR="00106C33" w:rsidRPr="0045316E" w:rsidRDefault="000852D5">
      <w:pPr>
        <w:autoSpaceDE w:val="0"/>
        <w:autoSpaceDN w:val="0"/>
        <w:spacing w:before="178" w:after="0" w:line="271" w:lineRule="auto"/>
        <w:ind w:left="420" w:right="1152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младшими школьниками роли языков как средства </w:t>
      </w:r>
      <w:proofErr w:type="gram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межличностного  и</w:t>
      </w:r>
      <w:proofErr w:type="gram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106C33" w:rsidRPr="0045316E" w:rsidRDefault="00106C33">
      <w:pPr>
        <w:rPr>
          <w:lang w:val="ru-RU"/>
        </w:rPr>
        <w:sectPr w:rsidR="00106C33" w:rsidRPr="0045316E">
          <w:pgSz w:w="11900" w:h="16840"/>
          <w:pgMar w:top="298" w:right="650" w:bottom="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6C33" w:rsidRPr="0045316E" w:rsidRDefault="00106C33">
      <w:pPr>
        <w:autoSpaceDE w:val="0"/>
        <w:autoSpaceDN w:val="0"/>
        <w:spacing w:after="126" w:line="220" w:lineRule="exact"/>
        <w:rPr>
          <w:lang w:val="ru-RU"/>
        </w:rPr>
      </w:pPr>
    </w:p>
    <w:p w:rsidR="00106C33" w:rsidRPr="0045316E" w:rsidRDefault="000852D5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коммуникативной культуры обучающихся и их общего речевого развития;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106C33" w:rsidRPr="0045316E" w:rsidRDefault="000852D5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106C33" w:rsidRPr="0045316E" w:rsidRDefault="000852D5">
      <w:pPr>
        <w:autoSpaceDE w:val="0"/>
        <w:autoSpaceDN w:val="0"/>
        <w:spacing w:before="180" w:after="0" w:line="281" w:lineRule="auto"/>
        <w:ind w:firstLine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общечеловеческих и базовых национальных ценностей.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Вклад предмета «Иностранный (английский) язык» в реализацию воспитательных целей обеспечивает:</w:t>
      </w:r>
    </w:p>
    <w:p w:rsidR="00106C33" w:rsidRPr="0045316E" w:rsidRDefault="000852D5">
      <w:pPr>
        <w:autoSpaceDE w:val="0"/>
        <w:autoSpaceDN w:val="0"/>
        <w:spacing w:before="298" w:after="0" w:line="262" w:lineRule="auto"/>
        <w:ind w:left="420" w:right="1008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106C33" w:rsidRPr="0045316E" w:rsidRDefault="000852D5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106C33" w:rsidRPr="0045316E" w:rsidRDefault="000852D5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воспитание эмоционального и познавательного интереса к художественной культуре других народов;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положительной мотивации и устойчивого учебно-познавательного интереса к предмету «Иностранный язык».</w:t>
      </w:r>
    </w:p>
    <w:p w:rsidR="00106C33" w:rsidRPr="0045316E" w:rsidRDefault="000852D5">
      <w:pPr>
        <w:autoSpaceDE w:val="0"/>
        <w:autoSpaceDN w:val="0"/>
        <w:spacing w:before="324"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«Иностранный (английский) язык» в учебном плане </w:t>
      </w:r>
      <w:r w:rsidRPr="0045316E">
        <w:rPr>
          <w:lang w:val="ru-RU"/>
        </w:rPr>
        <w:br/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«Иностранный (английский) язык» входит в число обязательных предметов, изучаемых на всех уровнях </w:t>
      </w:r>
      <w:r w:rsidRPr="0045316E">
        <w:rPr>
          <w:lang w:val="ru-RU"/>
        </w:rPr>
        <w:br/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общего  образования: со 2 по 11 класс.  На изучение иностранного </w:t>
      </w:r>
      <w:proofErr w:type="gram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языка  в</w:t>
      </w:r>
      <w:proofErr w:type="gram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3  классе отведено   — 68 часов, 2 часа в неделю.</w:t>
      </w:r>
    </w:p>
    <w:p w:rsidR="00106C33" w:rsidRPr="0045316E" w:rsidRDefault="00106C33">
      <w:pPr>
        <w:rPr>
          <w:lang w:val="ru-RU"/>
        </w:rPr>
        <w:sectPr w:rsidR="00106C33" w:rsidRPr="0045316E">
          <w:pgSz w:w="11900" w:h="16840"/>
          <w:pgMar w:top="346" w:right="652" w:bottom="1440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106C33" w:rsidRPr="0045316E" w:rsidRDefault="00106C33">
      <w:pPr>
        <w:autoSpaceDE w:val="0"/>
        <w:autoSpaceDN w:val="0"/>
        <w:spacing w:after="78" w:line="220" w:lineRule="exact"/>
        <w:rPr>
          <w:lang w:val="ru-RU"/>
        </w:rPr>
      </w:pPr>
    </w:p>
    <w:p w:rsidR="00106C33" w:rsidRPr="0045316E" w:rsidRDefault="000852D5">
      <w:pPr>
        <w:autoSpaceDE w:val="0"/>
        <w:autoSpaceDN w:val="0"/>
        <w:spacing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06C33" w:rsidRPr="0045316E" w:rsidRDefault="000852D5">
      <w:pPr>
        <w:autoSpaceDE w:val="0"/>
        <w:autoSpaceDN w:val="0"/>
        <w:spacing w:before="346"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ТЕМАТИЧЕСКОЕ СОДЕРЖАНИЕ РЕЧИ</w:t>
      </w:r>
    </w:p>
    <w:p w:rsidR="00106C33" w:rsidRPr="0045316E" w:rsidRDefault="000852D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i/>
          <w:color w:val="000000"/>
          <w:sz w:val="24"/>
          <w:lang w:val="ru-RU"/>
        </w:rPr>
        <w:t>Мир моего «я»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. Моя семья. Мой день рождения. Моя любимая еда. Мой день (распорядок дня).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i/>
          <w:color w:val="000000"/>
          <w:sz w:val="24"/>
          <w:lang w:val="ru-RU"/>
        </w:rPr>
        <w:t>Мир моих увлечений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i/>
          <w:color w:val="000000"/>
          <w:sz w:val="24"/>
          <w:lang w:val="ru-RU"/>
        </w:rPr>
        <w:t>Мир вокруг меня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106C33" w:rsidRPr="0045316E" w:rsidRDefault="000852D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5316E">
        <w:rPr>
          <w:rFonts w:ascii="Times New Roman" w:eastAsia="Times New Roman" w:hAnsi="Times New Roman"/>
          <w:i/>
          <w:color w:val="000000"/>
          <w:sz w:val="24"/>
          <w:lang w:val="ru-RU"/>
        </w:rPr>
        <w:t>Родная страна и страны изучаемого языка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106C33" w:rsidRPr="0045316E" w:rsidRDefault="000852D5">
      <w:pPr>
        <w:autoSpaceDE w:val="0"/>
        <w:autoSpaceDN w:val="0"/>
        <w:spacing w:before="264"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:rsidR="00106C33" w:rsidRPr="0045316E" w:rsidRDefault="000852D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45316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5316E">
        <w:rPr>
          <w:lang w:val="ru-RU"/>
        </w:rPr>
        <w:br/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Ведение с опорой на речевые ситуации, ключевые слова и/или иллюстрации с соблюдением норм речевого этикета, принятых в стране/странах изучаемого языка: </w:t>
      </w:r>
      <w:r w:rsidRPr="0045316E">
        <w:rPr>
          <w:lang w:val="ru-RU"/>
        </w:rPr>
        <w:br/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</w:t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диалога — побуждения к действию: приглашение собеседника к совместной деятельности, вежливое согласие/не согласие на предложение собеседника; </w:t>
      </w:r>
      <w:r w:rsidRPr="0045316E">
        <w:rPr>
          <w:lang w:val="ru-RU"/>
        </w:rPr>
        <w:br/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Коммуникативные умения </w:t>
      </w:r>
      <w:r w:rsidRPr="0045316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 речи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45316E">
        <w:rPr>
          <w:lang w:val="ru-RU"/>
        </w:rPr>
        <w:br/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Пересказ с опорой на ключевые слова, вопросы и/или иллюстрации основного содержания прочитанного текста.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proofErr w:type="spellStart"/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192" w:after="0" w:line="262" w:lineRule="auto"/>
        <w:ind w:right="1008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106C33" w:rsidRPr="0045316E" w:rsidRDefault="000852D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106C33" w:rsidRPr="0045316E" w:rsidRDefault="000852D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spell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использованием языковой, в том числе контекстуальной, догадки.</w:t>
      </w:r>
    </w:p>
    <w:p w:rsidR="00106C33" w:rsidRPr="0045316E" w:rsidRDefault="000852D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proofErr w:type="spell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выделение  из 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воспринимаемого  на  слух 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: диалог, высказывания собеседников в ситуациях повседневного общения, рассказ, сказка.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:rsidR="00106C33" w:rsidRPr="0045316E" w:rsidRDefault="00106C33">
      <w:pPr>
        <w:rPr>
          <w:lang w:val="ru-RU"/>
        </w:rPr>
        <w:sectPr w:rsidR="00106C33" w:rsidRPr="0045316E">
          <w:pgSz w:w="11900" w:h="16840"/>
          <w:pgMar w:top="298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6C33" w:rsidRPr="0045316E" w:rsidRDefault="00106C33">
      <w:pPr>
        <w:autoSpaceDE w:val="0"/>
        <w:autoSpaceDN w:val="0"/>
        <w:spacing w:after="78" w:line="220" w:lineRule="exact"/>
        <w:rPr>
          <w:lang w:val="ru-RU"/>
        </w:rPr>
      </w:pPr>
    </w:p>
    <w:p w:rsidR="00106C33" w:rsidRPr="0045316E" w:rsidRDefault="000852D5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106C33" w:rsidRPr="0045316E" w:rsidRDefault="000852D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диалог, рассказ, сказка.</w:t>
      </w:r>
    </w:p>
    <w:p w:rsidR="00106C33" w:rsidRPr="0045316E" w:rsidRDefault="000852D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про себя учебных текстов, построенных на изученном языковом </w:t>
      </w:r>
      <w:proofErr w:type="gram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материале,  с</w:t>
      </w:r>
      <w:proofErr w:type="gram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 различной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06C33" w:rsidRPr="0045316E" w:rsidRDefault="000852D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106C33" w:rsidRPr="0045316E" w:rsidRDefault="000852D5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иллюстрации, а также с использованием языковой, в том числе контекстуальной, догадки.</w:t>
      </w:r>
    </w:p>
    <w:p w:rsidR="00106C33" w:rsidRPr="0045316E" w:rsidRDefault="000852D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диалог, рассказ, сказка, электронное сообщение личного характера.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 </w:t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Создание подписей к картинкам, фотографиям с пояснением, что на них изображено.</w:t>
      </w:r>
    </w:p>
    <w:p w:rsidR="00106C33" w:rsidRPr="0045316E" w:rsidRDefault="000852D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106C33" w:rsidRPr="0045316E" w:rsidRDefault="000852D5">
      <w:pPr>
        <w:autoSpaceDE w:val="0"/>
        <w:autoSpaceDN w:val="0"/>
        <w:spacing w:before="262"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106C33" w:rsidRPr="0045316E" w:rsidRDefault="000852D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106C33" w:rsidRPr="0045316E" w:rsidRDefault="000852D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r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”(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there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is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are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5316E">
        <w:rPr>
          <w:lang w:val="ru-RU"/>
        </w:rPr>
        <w:tab/>
      </w:r>
      <w:proofErr w:type="spell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Ритмикоинтонационные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повествовательного, побудительного и вопросительного (общий и специальный вопрос) предложений.</w:t>
      </w:r>
    </w:p>
    <w:p w:rsidR="00106C33" w:rsidRPr="0045316E" w:rsidRDefault="000852D5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); согласных, основных </w:t>
      </w:r>
      <w:proofErr w:type="spellStart"/>
      <w:proofErr w:type="gram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-буквенных</w:t>
      </w:r>
      <w:proofErr w:type="gram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сочетаний, в частности сложных сочетаний букв (например,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ight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 в односложных, двусложных и многосложных словах.</w:t>
      </w:r>
    </w:p>
    <w:p w:rsidR="00106C33" w:rsidRPr="0045316E" w:rsidRDefault="000852D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Вычленение некоторых </w:t>
      </w:r>
      <w:proofErr w:type="spellStart"/>
      <w:proofErr w:type="gram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-буквенных</w:t>
      </w:r>
      <w:proofErr w:type="gram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сочетаний при анализе изученных слов.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</w:t>
      </w:r>
    </w:p>
    <w:p w:rsidR="00106C33" w:rsidRPr="0045316E" w:rsidRDefault="00106C33">
      <w:pPr>
        <w:rPr>
          <w:lang w:val="ru-RU"/>
        </w:rPr>
        <w:sectPr w:rsidR="00106C33" w:rsidRPr="0045316E">
          <w:pgSz w:w="11900" w:h="16840"/>
          <w:pgMar w:top="298" w:right="728" w:bottom="31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106C33" w:rsidRPr="0045316E" w:rsidRDefault="00106C33">
      <w:pPr>
        <w:autoSpaceDE w:val="0"/>
        <w:autoSpaceDN w:val="0"/>
        <w:spacing w:after="66" w:line="220" w:lineRule="exact"/>
        <w:rPr>
          <w:lang w:val="ru-RU"/>
        </w:rPr>
      </w:pPr>
    </w:p>
    <w:p w:rsidR="00106C33" w:rsidRPr="0045316E" w:rsidRDefault="000852D5">
      <w:pPr>
        <w:autoSpaceDE w:val="0"/>
        <w:autoSpaceDN w:val="0"/>
        <w:spacing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связки, вспомогательного и модального глаголов, существительных в притяжательном падеже.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106C33" w:rsidRPr="0045316E" w:rsidRDefault="000852D5">
      <w:pPr>
        <w:autoSpaceDE w:val="0"/>
        <w:autoSpaceDN w:val="0"/>
        <w:spacing w:before="190" w:after="0"/>
        <w:ind w:right="144" w:firstLine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</w:t>
      </w:r>
      <w:proofErr w:type="gram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содержания  речи</w:t>
      </w:r>
      <w:proofErr w:type="gram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3 класса, включая 200 лексических единиц, усвоенных на первом году обучения.</w:t>
      </w:r>
    </w:p>
    <w:p w:rsidR="00106C33" w:rsidRPr="0045316E" w:rsidRDefault="000852D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ty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sportsman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eastAsia="Times New Roman" w:hAnsi="Times New Roman"/>
          <w:color w:val="000000"/>
          <w:sz w:val="24"/>
        </w:rPr>
        <w:t>doctor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film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 с помощью языковой догадки.</w:t>
      </w:r>
    </w:p>
    <w:p w:rsidR="00106C33" w:rsidRPr="0045316E" w:rsidRDefault="000852D5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106C33" w:rsidRPr="0045316E" w:rsidRDefault="000852D5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ty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football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snowman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06C33" w:rsidRPr="0045316E" w:rsidRDefault="000852D5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Предложения с начальным There + to be в Past Simple Tense (There was an old house near the river.). 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Побудительные предложения в отрицательной (</w:t>
      </w:r>
      <w:r>
        <w:rPr>
          <w:rFonts w:ascii="Times New Roman" w:eastAsia="Times New Roman" w:hAnsi="Times New Roman"/>
          <w:color w:val="000000"/>
          <w:sz w:val="24"/>
        </w:rPr>
        <w:t>Don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talk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.) форме.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Правильные </w:t>
      </w:r>
      <w:proofErr w:type="gram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и  неправильные</w:t>
      </w:r>
      <w:proofErr w:type="gram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 глаголы  в 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 вопросы)  предложениях.</w:t>
      </w:r>
    </w:p>
    <w:p w:rsidR="00106C33" w:rsidRDefault="000852D5">
      <w:pPr>
        <w:autoSpaceDE w:val="0"/>
        <w:autoSpaceDN w:val="0"/>
        <w:spacing w:before="70" w:after="0" w:line="230" w:lineRule="auto"/>
        <w:ind w:left="18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Конструкция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I’d like to … (I’d like to read this book.).</w:t>
      </w:r>
    </w:p>
    <w:p w:rsidR="00106C33" w:rsidRDefault="000852D5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Конструкции с глаголами на -ing: to like/enjoy doing smth (I like riding my bike.).</w:t>
      </w:r>
    </w:p>
    <w:p w:rsidR="00106C33" w:rsidRDefault="000852D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Существительные в притяжательном падеже (Possessive Case; Ann’s dress, children’s toys, boys’books).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Слова, выражающие количество с исчисляемыми и неисчисляемыми существительными (</w:t>
      </w:r>
      <w:r>
        <w:rPr>
          <w:rFonts w:ascii="Times New Roman" w:eastAsia="Times New Roman" w:hAnsi="Times New Roman"/>
          <w:color w:val="000000"/>
          <w:sz w:val="24"/>
        </w:rPr>
        <w:t>much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06C33" w:rsidRPr="0045316E" w:rsidRDefault="000852D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Личные местоимения в объектном (</w:t>
      </w:r>
      <w:r>
        <w:rPr>
          <w:rFonts w:ascii="Times New Roman" w:eastAsia="Times New Roman" w:hAnsi="Times New Roman"/>
          <w:color w:val="000000"/>
          <w:sz w:val="24"/>
        </w:rPr>
        <w:t>me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him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her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us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them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 падеже. Указательные местоимения (</w:t>
      </w:r>
      <w:r>
        <w:rPr>
          <w:rFonts w:ascii="Times New Roman" w:eastAsia="Times New Roman" w:hAnsi="Times New Roman"/>
          <w:color w:val="000000"/>
          <w:sz w:val="24"/>
        </w:rPr>
        <w:t>this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these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those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). Неопределённые местоимения (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 в повествовательных и вопросительных предложениях (</w:t>
      </w:r>
      <w:r>
        <w:rPr>
          <w:rFonts w:ascii="Times New Roman" w:eastAsia="Times New Roman" w:hAnsi="Times New Roman"/>
          <w:color w:val="000000"/>
          <w:sz w:val="24"/>
        </w:rPr>
        <w:t>Have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you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any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friends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? –</w:t>
      </w:r>
      <w:r>
        <w:rPr>
          <w:rFonts w:ascii="Times New Roman" w:eastAsia="Times New Roman" w:hAnsi="Times New Roman"/>
          <w:color w:val="000000"/>
          <w:sz w:val="24"/>
        </w:rPr>
        <w:t>Yes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got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:rsidR="00106C33" w:rsidRPr="0045316E" w:rsidRDefault="000852D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Наречия частотности (</w:t>
      </w:r>
      <w:r>
        <w:rPr>
          <w:rFonts w:ascii="Times New Roman" w:eastAsia="Times New Roman" w:hAnsi="Times New Roman"/>
          <w:color w:val="000000"/>
          <w:sz w:val="24"/>
        </w:rPr>
        <w:t>usually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often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06C33" w:rsidRPr="0045316E" w:rsidRDefault="000852D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(13—100). Порядковые числительные (1—30).</w:t>
      </w:r>
    </w:p>
    <w:p w:rsidR="00106C33" w:rsidRPr="0045316E" w:rsidRDefault="000852D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слова (</w:t>
      </w:r>
      <w:r>
        <w:rPr>
          <w:rFonts w:ascii="Times New Roman" w:eastAsia="Times New Roman" w:hAnsi="Times New Roman"/>
          <w:color w:val="000000"/>
          <w:sz w:val="24"/>
        </w:rPr>
        <w:t>when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whose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why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06C33" w:rsidRDefault="000852D5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</w:pPr>
      <w:r w:rsidRPr="0045316E"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</w:rPr>
        <w:t>Предлоги места (next to, in front of, behind), направления (to), времени (at, in, on в выражениях at 5 o’clock, in the morning, on Monday).</w:t>
      </w:r>
    </w:p>
    <w:p w:rsidR="00106C33" w:rsidRPr="0045316E" w:rsidRDefault="000852D5">
      <w:pPr>
        <w:autoSpaceDE w:val="0"/>
        <w:autoSpaceDN w:val="0"/>
        <w:spacing w:before="262"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106C33" w:rsidRPr="0045316E" w:rsidRDefault="000852D5">
      <w:pPr>
        <w:autoSpaceDE w:val="0"/>
        <w:autoSpaceDN w:val="0"/>
        <w:spacing w:before="166" w:after="0"/>
        <w:ind w:firstLine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106C33" w:rsidRPr="0045316E" w:rsidRDefault="000852D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106C33" w:rsidRPr="0045316E" w:rsidRDefault="000852D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106C33" w:rsidRPr="0045316E" w:rsidRDefault="000852D5">
      <w:pPr>
        <w:autoSpaceDE w:val="0"/>
        <w:autoSpaceDN w:val="0"/>
        <w:spacing w:before="262"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:rsidR="00106C33" w:rsidRPr="0045316E" w:rsidRDefault="00106C33">
      <w:pPr>
        <w:rPr>
          <w:lang w:val="ru-RU"/>
        </w:rPr>
        <w:sectPr w:rsidR="00106C33" w:rsidRPr="0045316E">
          <w:pgSz w:w="11900" w:h="16840"/>
          <w:pgMar w:top="286" w:right="750" w:bottom="462" w:left="666" w:header="720" w:footer="720" w:gutter="0"/>
          <w:cols w:space="720" w:equalWidth="0">
            <w:col w:w="10484" w:space="0"/>
          </w:cols>
          <w:docGrid w:linePitch="360"/>
        </w:sectPr>
      </w:pPr>
    </w:p>
    <w:p w:rsidR="00106C33" w:rsidRPr="0045316E" w:rsidRDefault="00106C33">
      <w:pPr>
        <w:autoSpaceDE w:val="0"/>
        <w:autoSpaceDN w:val="0"/>
        <w:spacing w:after="78" w:line="220" w:lineRule="exact"/>
        <w:rPr>
          <w:lang w:val="ru-RU"/>
        </w:rPr>
      </w:pPr>
    </w:p>
    <w:p w:rsidR="00106C33" w:rsidRPr="0045316E" w:rsidRDefault="000852D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догадки.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основного содержания</w:t>
      </w:r>
      <w:proofErr w:type="gram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106C33" w:rsidRPr="0045316E" w:rsidRDefault="00106C33">
      <w:pPr>
        <w:rPr>
          <w:lang w:val="ru-RU"/>
        </w:rPr>
        <w:sectPr w:rsidR="00106C33" w:rsidRPr="0045316E">
          <w:pgSz w:w="11900" w:h="16840"/>
          <w:pgMar w:top="298" w:right="980" w:bottom="1440" w:left="666" w:header="720" w:footer="720" w:gutter="0"/>
          <w:cols w:space="720" w:equalWidth="0">
            <w:col w:w="10254" w:space="0"/>
          </w:cols>
          <w:docGrid w:linePitch="360"/>
        </w:sectPr>
      </w:pPr>
    </w:p>
    <w:p w:rsidR="00106C33" w:rsidRPr="0045316E" w:rsidRDefault="00106C33">
      <w:pPr>
        <w:autoSpaceDE w:val="0"/>
        <w:autoSpaceDN w:val="0"/>
        <w:spacing w:after="78" w:line="220" w:lineRule="exact"/>
        <w:rPr>
          <w:lang w:val="ru-RU"/>
        </w:rPr>
      </w:pPr>
    </w:p>
    <w:p w:rsidR="00106C33" w:rsidRPr="0045316E" w:rsidRDefault="000852D5">
      <w:pPr>
        <w:autoSpaceDE w:val="0"/>
        <w:autoSpaceDN w:val="0"/>
        <w:spacing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06C33" w:rsidRPr="0045316E" w:rsidRDefault="000852D5">
      <w:pPr>
        <w:autoSpaceDE w:val="0"/>
        <w:autoSpaceDN w:val="0"/>
        <w:spacing w:before="466" w:after="0" w:line="271" w:lineRule="auto"/>
        <w:ind w:right="144" w:firstLine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английского языка в 3 </w:t>
      </w:r>
      <w:proofErr w:type="gram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классе  у</w:t>
      </w:r>
      <w:proofErr w:type="gram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личностные, </w:t>
      </w:r>
      <w:proofErr w:type="spell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106C33" w:rsidRPr="0045316E" w:rsidRDefault="000852D5">
      <w:pPr>
        <w:autoSpaceDE w:val="0"/>
        <w:autoSpaceDN w:val="0"/>
        <w:spacing w:before="262"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06C33" w:rsidRPr="0045316E" w:rsidRDefault="000852D5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06C33" w:rsidRPr="0045316E" w:rsidRDefault="000852D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106C33" w:rsidRPr="0045316E" w:rsidRDefault="000852D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России;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идентичности;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края;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уважение к своему и другим народам;</w:t>
      </w:r>
    </w:p>
    <w:p w:rsidR="00106C33" w:rsidRPr="0045316E" w:rsidRDefault="000852D5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06C33" w:rsidRPr="0045316E" w:rsidRDefault="000852D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106C33" w:rsidRPr="0045316E" w:rsidRDefault="000852D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человека;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проявление сопереживания, уважения и доброжелательности;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другим людям.</w:t>
      </w:r>
    </w:p>
    <w:p w:rsidR="00106C33" w:rsidRPr="0045316E" w:rsidRDefault="000852D5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106C33" w:rsidRPr="0045316E" w:rsidRDefault="000852D5">
      <w:pPr>
        <w:autoSpaceDE w:val="0"/>
        <w:autoSpaceDN w:val="0"/>
        <w:spacing w:before="180" w:after="0" w:line="262" w:lineRule="auto"/>
        <w:ind w:left="420" w:right="288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 стремление к самовыражению в разных видах художественной деятельности.</w:t>
      </w:r>
    </w:p>
    <w:p w:rsidR="00106C33" w:rsidRPr="0045316E" w:rsidRDefault="000852D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06C33" w:rsidRPr="0045316E" w:rsidRDefault="000852D5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 бережное отношение к физическому и психическому здоровью.</w:t>
      </w:r>
    </w:p>
    <w:p w:rsidR="00106C33" w:rsidRPr="0045316E" w:rsidRDefault="000852D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106C33" w:rsidRPr="0045316E" w:rsidRDefault="000852D5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06C33" w:rsidRPr="0045316E" w:rsidRDefault="00106C33">
      <w:pPr>
        <w:rPr>
          <w:lang w:val="ru-RU"/>
        </w:rPr>
        <w:sectPr w:rsidR="00106C33" w:rsidRPr="0045316E">
          <w:pgSz w:w="11900" w:h="16840"/>
          <w:pgMar w:top="298" w:right="648" w:bottom="40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106C33" w:rsidRPr="0045316E" w:rsidRDefault="00106C33">
      <w:pPr>
        <w:autoSpaceDE w:val="0"/>
        <w:autoSpaceDN w:val="0"/>
        <w:spacing w:after="96" w:line="220" w:lineRule="exact"/>
        <w:rPr>
          <w:lang w:val="ru-RU"/>
        </w:rPr>
      </w:pPr>
    </w:p>
    <w:p w:rsidR="00106C33" w:rsidRPr="0045316E" w:rsidRDefault="000852D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106C33" w:rsidRPr="0045316E" w:rsidRDefault="000852D5">
      <w:pPr>
        <w:autoSpaceDE w:val="0"/>
        <w:autoSpaceDN w:val="0"/>
        <w:spacing w:before="514" w:after="0" w:line="314" w:lineRule="auto"/>
        <w:ind w:left="420" w:right="5328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природе;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 неприятие действий, приносящих ей вред.</w:t>
      </w:r>
    </w:p>
    <w:p w:rsidR="00106C33" w:rsidRPr="0045316E" w:rsidRDefault="000852D5">
      <w:pPr>
        <w:autoSpaceDE w:val="0"/>
        <w:autoSpaceDN w:val="0"/>
        <w:spacing w:before="178" w:after="0" w:line="326" w:lineRule="auto"/>
        <w:ind w:left="420" w:right="1728" w:hanging="24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научной картине мира;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познании.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324" w:after="0" w:line="302" w:lineRule="auto"/>
        <w:ind w:right="3024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45316E">
        <w:rPr>
          <w:lang w:val="ru-RU"/>
        </w:rPr>
        <w:br/>
      </w:r>
      <w:r w:rsidRPr="0045316E">
        <w:rPr>
          <w:lang w:val="ru-RU"/>
        </w:rPr>
        <w:tab/>
      </w:r>
      <w:proofErr w:type="spell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 должны отражать: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262" w:after="0" w:line="302" w:lineRule="auto"/>
        <w:ind w:right="2736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познавательными действиями: </w:t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1)   базовые логические действия:</w:t>
      </w:r>
    </w:p>
    <w:p w:rsidR="00106C33" w:rsidRPr="0045316E" w:rsidRDefault="000852D5">
      <w:pPr>
        <w:autoSpaceDE w:val="0"/>
        <w:autoSpaceDN w:val="0"/>
        <w:spacing w:before="298" w:after="0" w:line="338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сравнивать объекты, устанавливать основания для сравнения, устанавливать аналогии;—  объединять части объекта (объекты) по определённому признаку;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предложенные объекты;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106C33" w:rsidRPr="0045316E" w:rsidRDefault="000852D5">
      <w:pPr>
        <w:autoSpaceDE w:val="0"/>
        <w:autoSpaceDN w:val="0"/>
        <w:spacing w:before="178" w:after="0" w:line="336" w:lineRule="auto"/>
        <w:ind w:left="420" w:hanging="24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2)   базовые исследовательские действия: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с помощью педагогического работника формулировать цель, планировать изменения объекта, ситуации;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вариантов решения задачи, выбирать наиболее подходящий (на основе предложенных критериев);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особенностей  объекта  изучения и связей между объектами (часть целое,  причина  следствие);—  формулировать выводы и подкреплять их доказательствами на основе результатов 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проведенного наблюдения (опыта, измерения, классификации, сравнения, исследования);—  прогнозировать возможное развитие процессов, событий и их последствия в аналогичных или сходных ситуациях.</w:t>
      </w:r>
    </w:p>
    <w:p w:rsidR="00106C33" w:rsidRPr="0045316E" w:rsidRDefault="000852D5">
      <w:pPr>
        <w:tabs>
          <w:tab w:val="left" w:pos="420"/>
        </w:tabs>
        <w:autoSpaceDE w:val="0"/>
        <w:autoSpaceDN w:val="0"/>
        <w:spacing w:before="178" w:after="0" w:line="310" w:lineRule="auto"/>
        <w:ind w:left="180" w:right="504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3)   работа с информацией:</w:t>
      </w:r>
      <w:r w:rsidRPr="0045316E">
        <w:rPr>
          <w:lang w:val="ru-RU"/>
        </w:rPr>
        <w:br/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</w:p>
    <w:p w:rsidR="00106C33" w:rsidRPr="0045316E" w:rsidRDefault="00106C33">
      <w:pPr>
        <w:rPr>
          <w:lang w:val="ru-RU"/>
        </w:rPr>
        <w:sectPr w:rsidR="00106C33" w:rsidRPr="0045316E">
          <w:pgSz w:w="11900" w:h="16840"/>
          <w:pgMar w:top="316" w:right="730" w:bottom="392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106C33" w:rsidRPr="0045316E" w:rsidRDefault="00106C33">
      <w:pPr>
        <w:autoSpaceDE w:val="0"/>
        <w:autoSpaceDN w:val="0"/>
        <w:spacing w:after="108" w:line="220" w:lineRule="exact"/>
        <w:rPr>
          <w:lang w:val="ru-RU"/>
        </w:rPr>
      </w:pPr>
    </w:p>
    <w:p w:rsidR="00106C33" w:rsidRPr="0045316E" w:rsidRDefault="000852D5">
      <w:pPr>
        <w:autoSpaceDE w:val="0"/>
        <w:autoSpaceDN w:val="0"/>
        <w:spacing w:after="0" w:line="329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 согласно заданному алгоритму находить в предложенном источнике информацию, представленную в явном виде;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соблюдать с помощью взрослых (педагогических работников, родителей (законных представителей); несовершеннолетних обучающихся) правила информационной безопасности при поиске информации в сети Интернет;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звуковую, информацию в соответствии с учебной задачей;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 самостоятельно создавать схемы, таблицы для представления информации.</w:t>
      </w:r>
    </w:p>
    <w:p w:rsidR="00106C33" w:rsidRPr="0045316E" w:rsidRDefault="000852D5">
      <w:pPr>
        <w:tabs>
          <w:tab w:val="left" w:pos="180"/>
          <w:tab w:val="left" w:pos="420"/>
        </w:tabs>
        <w:autoSpaceDE w:val="0"/>
        <w:autoSpaceDN w:val="0"/>
        <w:spacing w:before="324" w:after="0" w:line="362" w:lineRule="auto"/>
        <w:ind w:right="288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коммуникативными действиями: </w:t>
      </w:r>
      <w:r w:rsidRPr="0045316E">
        <w:rPr>
          <w:lang w:val="ru-RU"/>
        </w:rPr>
        <w:br/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1)   общение:</w:t>
      </w:r>
      <w:r w:rsidRPr="0045316E">
        <w:rPr>
          <w:lang w:val="ru-RU"/>
        </w:rPr>
        <w:br/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 воспринимать и формулировать суждения, выражать эмоции в соответствии с целями и </w:t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45316E">
        <w:rPr>
          <w:lang w:val="ru-RU"/>
        </w:rPr>
        <w:br/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проявлять уважительное отношение к собеседнику, соблюдать правила ведения диалога и </w:t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45316E">
        <w:rPr>
          <w:lang w:val="ru-RU"/>
        </w:rPr>
        <w:br/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45316E">
        <w:rPr>
          <w:lang w:val="ru-RU"/>
        </w:rPr>
        <w:br/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45316E">
        <w:rPr>
          <w:lang w:val="ru-RU"/>
        </w:rPr>
        <w:br/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45316E">
        <w:rPr>
          <w:lang w:val="ru-RU"/>
        </w:rPr>
        <w:br/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45316E">
        <w:rPr>
          <w:lang w:val="ru-RU"/>
        </w:rPr>
        <w:br/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выступления;</w:t>
      </w:r>
    </w:p>
    <w:p w:rsidR="00106C33" w:rsidRPr="0045316E" w:rsidRDefault="000852D5">
      <w:pPr>
        <w:autoSpaceDE w:val="0"/>
        <w:autoSpaceDN w:val="0"/>
        <w:spacing w:before="298" w:after="0" w:line="348" w:lineRule="auto"/>
        <w:ind w:left="420" w:hanging="24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2)   совместная деятельность: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 формулировать краткосрочные и долгосрочные цели (индивидуальные  с   учётом   участия в   коллективных   задачах) в стандартной (типовой) ситуации на основе предложенного формата планирования, распределения промежуточных шагов и сроков;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 проявлять готовность руководить, выполнять поручения, подчиняться;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106C33" w:rsidRPr="0045316E" w:rsidRDefault="000852D5">
      <w:pPr>
        <w:tabs>
          <w:tab w:val="left" w:pos="180"/>
        </w:tabs>
        <w:autoSpaceDE w:val="0"/>
        <w:autoSpaceDN w:val="0"/>
        <w:spacing w:before="322" w:after="0" w:line="302" w:lineRule="auto"/>
        <w:ind w:right="28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учебными регулятивными действиями: </w:t>
      </w:r>
      <w:r w:rsidRPr="0045316E">
        <w:rPr>
          <w:lang w:val="ru-RU"/>
        </w:rPr>
        <w:tab/>
      </w: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1)   самоорганизация:</w:t>
      </w:r>
    </w:p>
    <w:p w:rsidR="00106C33" w:rsidRPr="0045316E" w:rsidRDefault="000852D5">
      <w:pPr>
        <w:autoSpaceDE w:val="0"/>
        <w:autoSpaceDN w:val="0"/>
        <w:spacing w:before="298" w:after="0" w:line="314" w:lineRule="auto"/>
        <w:ind w:left="420" w:right="1584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действия по решению учебной задачи для получения </w:t>
      </w:r>
      <w:proofErr w:type="gram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результата;—</w:t>
      </w:r>
      <w:proofErr w:type="gram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 выстраивать последовательность выбранных действий;</w:t>
      </w:r>
    </w:p>
    <w:p w:rsidR="00106C33" w:rsidRPr="0045316E" w:rsidRDefault="00106C33">
      <w:pPr>
        <w:rPr>
          <w:lang w:val="ru-RU"/>
        </w:rPr>
        <w:sectPr w:rsidR="00106C33" w:rsidRPr="0045316E">
          <w:pgSz w:w="11900" w:h="16840"/>
          <w:pgMar w:top="328" w:right="802" w:bottom="372" w:left="666" w:header="720" w:footer="720" w:gutter="0"/>
          <w:cols w:space="720" w:equalWidth="0">
            <w:col w:w="10432" w:space="0"/>
          </w:cols>
          <w:docGrid w:linePitch="360"/>
        </w:sectPr>
      </w:pPr>
    </w:p>
    <w:p w:rsidR="00106C33" w:rsidRPr="0045316E" w:rsidRDefault="00106C33">
      <w:pPr>
        <w:autoSpaceDE w:val="0"/>
        <w:autoSpaceDN w:val="0"/>
        <w:spacing w:after="66" w:line="220" w:lineRule="exact"/>
        <w:rPr>
          <w:lang w:val="ru-RU"/>
        </w:rPr>
      </w:pPr>
    </w:p>
    <w:p w:rsidR="00106C33" w:rsidRPr="0045316E" w:rsidRDefault="000852D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2)   самоконтроль:</w:t>
      </w:r>
    </w:p>
    <w:p w:rsidR="00106C33" w:rsidRPr="0045316E" w:rsidRDefault="000852D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106C33" w:rsidRPr="0045316E" w:rsidRDefault="000852D5">
      <w:pPr>
        <w:autoSpaceDE w:val="0"/>
        <w:autoSpaceDN w:val="0"/>
        <w:spacing w:before="322"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06C33" w:rsidRPr="0045316E" w:rsidRDefault="000852D5">
      <w:pPr>
        <w:autoSpaceDE w:val="0"/>
        <w:autoSpaceDN w:val="0"/>
        <w:spacing w:before="286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Говорение</w:t>
      </w:r>
    </w:p>
    <w:p w:rsidR="00106C33" w:rsidRPr="0045316E" w:rsidRDefault="000852D5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106C33" w:rsidRPr="0045316E" w:rsidRDefault="000852D5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106C33" w:rsidRPr="0045316E" w:rsidRDefault="000852D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proofErr w:type="spellStart"/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</w:p>
    <w:p w:rsidR="00106C33" w:rsidRPr="0045316E" w:rsidRDefault="000852D5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на слух и понимать речь учителя и одноклассников вербально/</w:t>
      </w:r>
      <w:proofErr w:type="spell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невербально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реагировать на услышанное;</w:t>
      </w:r>
    </w:p>
    <w:p w:rsidR="00106C33" w:rsidRPr="0045316E" w:rsidRDefault="000852D5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минуты).</w:t>
      </w:r>
    </w:p>
    <w:p w:rsidR="00106C33" w:rsidRPr="0045316E" w:rsidRDefault="000852D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 чтение</w:t>
      </w:r>
    </w:p>
    <w:p w:rsidR="00106C33" w:rsidRPr="0045316E" w:rsidRDefault="000852D5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106C33" w:rsidRPr="0045316E" w:rsidRDefault="000852D5">
      <w:pPr>
        <w:autoSpaceDE w:val="0"/>
        <w:autoSpaceDN w:val="0"/>
        <w:spacing w:before="192" w:after="0" w:line="281" w:lineRule="auto"/>
        <w:ind w:left="420" w:right="144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задачи: с пониманием основного </w:t>
      </w:r>
      <w:proofErr w:type="spell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содержания,с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пониманием запрашиваемой информации, со зрительной опорой и  без  опоры,  а  также  с  использованием  языковой, в том числе контекстуальной, догадки (объём текста/текстов для чтения — до 130 слов).</w:t>
      </w:r>
    </w:p>
    <w:p w:rsidR="00106C33" w:rsidRPr="0045316E" w:rsidRDefault="000852D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Письмо</w:t>
      </w:r>
    </w:p>
    <w:p w:rsidR="00106C33" w:rsidRPr="0045316E" w:rsidRDefault="000852D5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заполнять анкеты и формуляры с указанием личной информации: имя, фамилия, возраст, страна проживания, любимые занятия и т. д.;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писать с опорой на образец поздравления с днем рождения, Новым годом, Рождеством с выражением пожеланий;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создавать подписи к иллюстрациям с пояснением, что на них изображено.</w:t>
      </w:r>
    </w:p>
    <w:p w:rsidR="00106C33" w:rsidRPr="0045316E" w:rsidRDefault="00106C33">
      <w:pPr>
        <w:rPr>
          <w:lang w:val="ru-RU"/>
        </w:rPr>
        <w:sectPr w:rsidR="00106C33" w:rsidRPr="0045316E">
          <w:pgSz w:w="11900" w:h="16840"/>
          <w:pgMar w:top="286" w:right="724" w:bottom="468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106C33" w:rsidRPr="0045316E" w:rsidRDefault="00106C33">
      <w:pPr>
        <w:autoSpaceDE w:val="0"/>
        <w:autoSpaceDN w:val="0"/>
        <w:spacing w:after="150" w:line="220" w:lineRule="exact"/>
        <w:rPr>
          <w:lang w:val="ru-RU"/>
        </w:rPr>
      </w:pPr>
    </w:p>
    <w:p w:rsidR="00106C33" w:rsidRPr="0045316E" w:rsidRDefault="000852D5">
      <w:pPr>
        <w:autoSpaceDE w:val="0"/>
        <w:autoSpaceDN w:val="0"/>
        <w:spacing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НАВЫКИ</w:t>
      </w:r>
    </w:p>
    <w:p w:rsidR="00106C33" w:rsidRPr="0045316E" w:rsidRDefault="000852D5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Фонетическая сторона речи</w:t>
      </w:r>
    </w:p>
    <w:p w:rsidR="00106C33" w:rsidRPr="0045316E" w:rsidRDefault="000852D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чтения гласных в третьем типе слога (гласная + 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чтения сложных сочетаний букв (например,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ight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 в односложных, двусложных и многосложных словах (</w:t>
      </w:r>
      <w:r>
        <w:rPr>
          <w:rFonts w:ascii="Times New Roman" w:eastAsia="Times New Roman" w:hAnsi="Times New Roman"/>
          <w:color w:val="000000"/>
          <w:sz w:val="24"/>
        </w:rPr>
        <w:t>international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night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читать новые слова согласно основным правилам чтения;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:rsidR="00106C33" w:rsidRPr="0045316E" w:rsidRDefault="000852D5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Графика, орфография и пунктуация</w:t>
      </w:r>
    </w:p>
    <w:p w:rsidR="00106C33" w:rsidRPr="0045316E" w:rsidRDefault="000852D5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правильно писать изученные слова;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правильно расставлять знаки препинания (точка, вопросительный и восклицательный знаки в конце предложения, апостроф).</w:t>
      </w:r>
    </w:p>
    <w:p w:rsidR="00106C33" w:rsidRPr="0045316E" w:rsidRDefault="000852D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Лексическая сторона речи</w:t>
      </w:r>
    </w:p>
    <w:p w:rsidR="00106C33" w:rsidRPr="0045316E" w:rsidRDefault="000852D5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106C33" w:rsidRPr="0045316E" w:rsidRDefault="000852D5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r>
        <w:rPr>
          <w:rFonts w:ascii="Times New Roman" w:eastAsia="Times New Roman" w:hAnsi="Times New Roman"/>
          <w:color w:val="000000"/>
          <w:sz w:val="24"/>
        </w:rPr>
        <w:t>teen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ty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th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 и словосложения (</w:t>
      </w:r>
      <w:r>
        <w:rPr>
          <w:rFonts w:ascii="Times New Roman" w:eastAsia="Times New Roman" w:hAnsi="Times New Roman"/>
          <w:color w:val="000000"/>
          <w:sz w:val="24"/>
        </w:rPr>
        <w:t>football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snowman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06C33" w:rsidRPr="0045316E" w:rsidRDefault="000852D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Грамматическая сторона речи</w:t>
      </w:r>
    </w:p>
    <w:p w:rsidR="00106C33" w:rsidRPr="0045316E" w:rsidRDefault="000852D5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побудительные предложения в отрицательной </w:t>
      </w:r>
      <w:proofErr w:type="gram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форме  (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Don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talk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please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предложения с начальным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+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was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bridge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across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river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There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were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mountains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south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конструкции с глаголами на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ing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enjoy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doing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something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06C33" w:rsidRPr="0045316E" w:rsidRDefault="000852D5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конструкцию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like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…;</w:t>
      </w:r>
    </w:p>
    <w:p w:rsidR="00106C33" w:rsidRPr="0045316E" w:rsidRDefault="000852D5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правильные и неправильные глаголы в 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существительные в притяжательном падеже (</w:t>
      </w:r>
      <w:r>
        <w:rPr>
          <w:rFonts w:ascii="Times New Roman" w:eastAsia="Times New Roman" w:hAnsi="Times New Roman"/>
          <w:color w:val="000000"/>
          <w:sz w:val="24"/>
        </w:rPr>
        <w:t>Possessive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лова, выражающие количество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исчисляемыми и неисчисляемыми существительными (</w:t>
      </w:r>
      <w:r>
        <w:rPr>
          <w:rFonts w:ascii="Times New Roman" w:eastAsia="Times New Roman" w:hAnsi="Times New Roman"/>
          <w:color w:val="000000"/>
          <w:sz w:val="24"/>
        </w:rPr>
        <w:t>much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many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lot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наречия частотности </w:t>
      </w:r>
      <w:r>
        <w:rPr>
          <w:rFonts w:ascii="Times New Roman" w:eastAsia="Times New Roman" w:hAnsi="Times New Roman"/>
          <w:color w:val="000000"/>
          <w:sz w:val="24"/>
        </w:rPr>
        <w:t>usually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often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личные местоимения в объектном падеже;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указательные местоимения </w:t>
      </w:r>
      <w:r>
        <w:rPr>
          <w:rFonts w:ascii="Times New Roman" w:eastAsia="Times New Roman" w:hAnsi="Times New Roman"/>
          <w:color w:val="000000"/>
          <w:sz w:val="24"/>
        </w:rPr>
        <w:t>that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</w:p>
    <w:p w:rsidR="00106C33" w:rsidRPr="0045316E" w:rsidRDefault="00106C33">
      <w:pPr>
        <w:rPr>
          <w:lang w:val="ru-RU"/>
        </w:rPr>
        <w:sectPr w:rsidR="00106C33" w:rsidRPr="0045316E">
          <w:pgSz w:w="11900" w:h="16840"/>
          <w:pgMar w:top="370" w:right="740" w:bottom="43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106C33" w:rsidRPr="0045316E" w:rsidRDefault="00106C33">
      <w:pPr>
        <w:autoSpaceDE w:val="0"/>
        <w:autoSpaceDN w:val="0"/>
        <w:spacing w:after="66" w:line="220" w:lineRule="exact"/>
        <w:rPr>
          <w:lang w:val="ru-RU"/>
        </w:rPr>
      </w:pPr>
    </w:p>
    <w:p w:rsidR="00106C33" w:rsidRPr="0045316E" w:rsidRDefault="000852D5">
      <w:pPr>
        <w:autoSpaceDE w:val="0"/>
        <w:autoSpaceDN w:val="0"/>
        <w:spacing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those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неопределённые местоимения </w:t>
      </w:r>
      <w:r>
        <w:rPr>
          <w:rFonts w:ascii="Times New Roman" w:eastAsia="Times New Roman" w:hAnsi="Times New Roman"/>
          <w:color w:val="000000"/>
          <w:sz w:val="24"/>
        </w:rPr>
        <w:t>some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any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 в</w:t>
      </w:r>
      <w:proofErr w:type="gram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 повествовательных и вопросительных предложениях;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вопросительные слова </w:t>
      </w:r>
      <w:r>
        <w:rPr>
          <w:rFonts w:ascii="Times New Roman" w:eastAsia="Times New Roman" w:hAnsi="Times New Roman"/>
          <w:color w:val="000000"/>
          <w:sz w:val="24"/>
        </w:rPr>
        <w:t>when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whose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why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количественные числительные (13—100);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и употреблять в устной и письменной речи порядковые числительные (1—30);</w:t>
      </w:r>
    </w:p>
    <w:p w:rsidR="00106C33" w:rsidRPr="0045316E" w:rsidRDefault="000852D5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 направления движения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went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Moscow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last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year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.);</w:t>
      </w:r>
    </w:p>
    <w:p w:rsidR="00106C33" w:rsidRPr="0045316E" w:rsidRDefault="000852D5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места </w:t>
      </w:r>
      <w:r>
        <w:rPr>
          <w:rFonts w:ascii="Times New Roman" w:eastAsia="Times New Roman" w:hAnsi="Times New Roman"/>
          <w:color w:val="000000"/>
          <w:sz w:val="24"/>
        </w:rPr>
        <w:t>next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to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front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of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behind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06C33" w:rsidRPr="0045316E" w:rsidRDefault="000852D5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употреблять в устной и письменной речи предлоги времени: 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в выражениях 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4 </w:t>
      </w:r>
      <w:r>
        <w:rPr>
          <w:rFonts w:ascii="Times New Roman" w:eastAsia="Times New Roman" w:hAnsi="Times New Roman"/>
          <w:color w:val="000000"/>
          <w:sz w:val="24"/>
        </w:rPr>
        <w:t>o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’</w:t>
      </w:r>
      <w:r>
        <w:rPr>
          <w:rFonts w:ascii="Times New Roman" w:eastAsia="Times New Roman" w:hAnsi="Times New Roman"/>
          <w:color w:val="000000"/>
          <w:sz w:val="24"/>
        </w:rPr>
        <w:t>clock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the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morning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Monday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06C33" w:rsidRPr="0045316E" w:rsidRDefault="000852D5">
      <w:pPr>
        <w:autoSpaceDE w:val="0"/>
        <w:autoSpaceDN w:val="0"/>
        <w:spacing w:before="322"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106C33" w:rsidRPr="0045316E" w:rsidRDefault="000852D5">
      <w:pPr>
        <w:autoSpaceDE w:val="0"/>
        <w:autoSpaceDN w:val="0"/>
        <w:spacing w:before="226" w:after="0"/>
        <w:ind w:left="420" w:right="288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</w:t>
      </w:r>
      <w:proofErr w:type="gram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извинение,  поздравление</w:t>
      </w:r>
      <w:proofErr w:type="gram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с днём рождения, Новым годом, Рождеством);</w:t>
      </w:r>
    </w:p>
    <w:p w:rsidR="00106C33" w:rsidRPr="0045316E" w:rsidRDefault="000852D5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—  кратко представлять свою страну и страну/страны изучаемого языка на английском языке.</w:t>
      </w:r>
    </w:p>
    <w:p w:rsidR="00106C33" w:rsidRPr="0045316E" w:rsidRDefault="00106C33">
      <w:pPr>
        <w:rPr>
          <w:lang w:val="ru-RU"/>
        </w:rPr>
        <w:sectPr w:rsidR="00106C33" w:rsidRPr="0045316E">
          <w:pgSz w:w="11900" w:h="16840"/>
          <w:pgMar w:top="286" w:right="762" w:bottom="1440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106C33" w:rsidRPr="0045316E" w:rsidRDefault="00106C33">
      <w:pPr>
        <w:autoSpaceDE w:val="0"/>
        <w:autoSpaceDN w:val="0"/>
        <w:spacing w:after="64" w:line="220" w:lineRule="exact"/>
        <w:rPr>
          <w:lang w:val="ru-RU"/>
        </w:rPr>
      </w:pPr>
    </w:p>
    <w:p w:rsidR="00106C33" w:rsidRDefault="000852D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080"/>
        <w:gridCol w:w="528"/>
        <w:gridCol w:w="1188"/>
        <w:gridCol w:w="1212"/>
        <w:gridCol w:w="1154"/>
        <w:gridCol w:w="1836"/>
        <w:gridCol w:w="1322"/>
        <w:gridCol w:w="2786"/>
      </w:tblGrid>
      <w:tr w:rsidR="00106C33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106C33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33" w:rsidRDefault="00106C3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33" w:rsidRDefault="00106C3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33" w:rsidRDefault="00106C3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33" w:rsidRDefault="00106C3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33" w:rsidRDefault="00106C3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33" w:rsidRDefault="00106C33"/>
        </w:tc>
      </w:tr>
      <w:tr w:rsidR="00106C3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102"/>
                <w:sz w:val="14"/>
              </w:rPr>
              <w:t>Мир моего «я»</w:t>
            </w:r>
          </w:p>
        </w:tc>
      </w:tr>
      <w:tr w:rsidR="00106C33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6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семья.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>
            <w:pPr>
              <w:autoSpaceDE w:val="0"/>
              <w:autoSpaceDN w:val="0"/>
              <w:spacing w:before="80" w:after="0" w:line="245" w:lineRule="auto"/>
              <w:ind w:left="72" w:right="288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80" w:after="0" w:line="252" w:lineRule="auto"/>
              <w:ind w:left="72" w:right="144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</w:t>
            </w:r>
            <w:proofErr w:type="spellStart"/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80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80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презентации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</w:p>
        </w:tc>
      </w:tr>
      <w:tr w:rsidR="00106C33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день рождения.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 w:rsidP="0045316E">
            <w:pPr>
              <w:autoSpaceDE w:val="0"/>
              <w:autoSpaceDN w:val="0"/>
              <w:spacing w:before="76" w:after="0" w:line="245" w:lineRule="auto"/>
              <w:ind w:left="72" w:right="288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Графика, орфография и пунктуация;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50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06C33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любимая еда.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>
            <w:pPr>
              <w:autoSpaceDE w:val="0"/>
              <w:autoSpaceDN w:val="0"/>
              <w:spacing w:before="78" w:after="0" w:line="245" w:lineRule="auto"/>
              <w:ind w:left="72" w:right="288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речи;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сторона речи;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знания и умения;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uchi.ru</w:t>
            </w:r>
          </w:p>
        </w:tc>
      </w:tr>
      <w:tr w:rsidR="00106C33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день (распорядок дня).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>
            <w:pPr>
              <w:autoSpaceDE w:val="0"/>
              <w:autoSpaceDN w:val="0"/>
              <w:spacing w:before="76" w:after="0" w:line="245" w:lineRule="auto"/>
              <w:ind w:left="72" w:right="288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Монологическая речь;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50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06C33">
        <w:trPr>
          <w:trHeight w:hRule="exact" w:val="348"/>
        </w:trPr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/>
        </w:tc>
      </w:tr>
      <w:tr w:rsidR="00106C3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6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моих увлечений.</w:t>
            </w:r>
          </w:p>
        </w:tc>
      </w:tr>
      <w:tr w:rsidR="00106C33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66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Любимая игрушка, игра.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>
            <w:pPr>
              <w:autoSpaceDE w:val="0"/>
              <w:autoSpaceDN w:val="0"/>
              <w:spacing w:before="78" w:after="0" w:line="245" w:lineRule="auto"/>
              <w:ind w:left="72" w:right="288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</w:t>
            </w:r>
            <w:proofErr w:type="spellStart"/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</w:p>
        </w:tc>
      </w:tr>
      <w:tr w:rsidR="00106C33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Мой питомец.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>
            <w:pPr>
              <w:autoSpaceDE w:val="0"/>
              <w:autoSpaceDN w:val="0"/>
              <w:spacing w:before="78" w:after="0" w:line="245" w:lineRule="auto"/>
              <w:ind w:left="72" w:right="288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proofErr w:type="spellStart"/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Смысловое чтение;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</w:p>
        </w:tc>
      </w:tr>
      <w:tr w:rsidR="00106C33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Любимые занятия.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>
            <w:pPr>
              <w:autoSpaceDE w:val="0"/>
              <w:autoSpaceDN w:val="0"/>
              <w:spacing w:before="78" w:after="0" w:line="245" w:lineRule="auto"/>
              <w:ind w:left="72" w:right="288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Диалогическая речь; Монологическая речь;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50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Youtube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</w:p>
        </w:tc>
      </w:tr>
      <w:tr w:rsidR="00106C33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Любимая сказка.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>
            <w:pPr>
              <w:autoSpaceDE w:val="0"/>
              <w:autoSpaceDN w:val="0"/>
              <w:spacing w:before="76" w:after="0" w:line="245" w:lineRule="auto"/>
              <w:ind w:left="72" w:right="288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proofErr w:type="spellStart"/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Смысловое чтение;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</w:p>
        </w:tc>
      </w:tr>
    </w:tbl>
    <w:p w:rsidR="00106C33" w:rsidRDefault="00106C33">
      <w:pPr>
        <w:autoSpaceDE w:val="0"/>
        <w:autoSpaceDN w:val="0"/>
        <w:spacing w:after="0" w:line="14" w:lineRule="exact"/>
      </w:pPr>
    </w:p>
    <w:p w:rsidR="00106C33" w:rsidRDefault="00106C33">
      <w:pPr>
        <w:sectPr w:rsidR="00106C33">
          <w:pgSz w:w="16840" w:h="11900"/>
          <w:pgMar w:top="282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6C33" w:rsidRDefault="00106C3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080"/>
        <w:gridCol w:w="528"/>
        <w:gridCol w:w="1188"/>
        <w:gridCol w:w="1212"/>
        <w:gridCol w:w="1154"/>
        <w:gridCol w:w="1836"/>
        <w:gridCol w:w="1322"/>
        <w:gridCol w:w="2786"/>
      </w:tblGrid>
      <w:tr w:rsidR="00106C33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Выходной день.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>
            <w:pPr>
              <w:autoSpaceDE w:val="0"/>
              <w:autoSpaceDN w:val="0"/>
              <w:spacing w:before="78" w:after="0" w:line="245" w:lineRule="auto"/>
              <w:ind w:left="72" w:right="288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proofErr w:type="spellStart"/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знания и умения;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7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Презентации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</w:p>
        </w:tc>
      </w:tr>
      <w:tr w:rsidR="00106C33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Каникулы.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 w:rsidP="0045316E">
            <w:pPr>
              <w:autoSpaceDE w:val="0"/>
              <w:autoSpaceDN w:val="0"/>
              <w:spacing w:before="78" w:after="0" w:line="245" w:lineRule="auto"/>
              <w:ind w:left="72" w:right="288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</w:t>
            </w:r>
            <w:proofErr w:type="spellStart"/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5" w:lineRule="auto"/>
              <w:ind w:left="72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</w:p>
        </w:tc>
      </w:tr>
      <w:tr w:rsidR="00106C33">
        <w:trPr>
          <w:trHeight w:hRule="exact" w:val="348"/>
        </w:trPr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/>
        </w:tc>
      </w:tr>
      <w:tr w:rsidR="00106C3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Мир вокруг меня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.</w:t>
            </w:r>
          </w:p>
        </w:tc>
      </w:tr>
      <w:tr w:rsidR="00106C33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6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Моя комната (квартира, дом).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 w:rsidP="0045316E">
            <w:pPr>
              <w:autoSpaceDE w:val="0"/>
              <w:autoSpaceDN w:val="0"/>
              <w:spacing w:before="76" w:after="0" w:line="245" w:lineRule="auto"/>
              <w:ind w:left="72" w:right="288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Аудирование;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Смысловое чтение; Письмо;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Презентации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6C33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Моя школа.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 w:rsidP="0045316E">
            <w:pPr>
              <w:autoSpaceDE w:val="0"/>
              <w:autoSpaceDN w:val="0"/>
              <w:spacing w:before="78" w:after="0" w:line="245" w:lineRule="auto"/>
              <w:ind w:left="72" w:right="288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Монологическая речь; </w:t>
            </w:r>
            <w:proofErr w:type="spellStart"/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чтение;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7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Презентации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</w:p>
        </w:tc>
      </w:tr>
      <w:tr w:rsidR="00106C33">
        <w:trPr>
          <w:trHeight w:hRule="exact" w:val="17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8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Мои друзья.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>
            <w:pPr>
              <w:autoSpaceDE w:val="0"/>
              <w:autoSpaceDN w:val="0"/>
              <w:spacing w:before="78" w:after="0" w:line="245" w:lineRule="auto"/>
              <w:ind w:left="72" w:right="288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Графика, орфография и пунктуация;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речи;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ВПР;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7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Презентации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</w:p>
        </w:tc>
      </w:tr>
      <w:tr w:rsidR="00106C33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Моя малая родина (город, </w:t>
            </w:r>
            <w:r w:rsidRPr="0045316E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село).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 w:rsidP="0045316E">
            <w:pPr>
              <w:autoSpaceDE w:val="0"/>
              <w:autoSpaceDN w:val="0"/>
              <w:spacing w:before="76" w:after="0" w:line="245" w:lineRule="auto"/>
              <w:ind w:left="72" w:right="288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речи;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сторона речи;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знания и умения;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50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Презентации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</w:p>
        </w:tc>
      </w:tr>
      <w:tr w:rsidR="00106C33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Дикие и домашние животные.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 w:rsidP="0045316E">
            <w:pPr>
              <w:autoSpaceDE w:val="0"/>
              <w:autoSpaceDN w:val="0"/>
              <w:spacing w:before="78" w:after="0" w:line="245" w:lineRule="auto"/>
              <w:ind w:left="72" w:right="288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Графика, орфография и пунктуация;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  <w:tr w:rsidR="00106C33">
        <w:trPr>
          <w:trHeight w:hRule="exact" w:val="1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Погода. Времена года (месяцы)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 w:rsidP="0045316E">
            <w:pPr>
              <w:autoSpaceDE w:val="0"/>
              <w:autoSpaceDN w:val="0"/>
              <w:spacing w:before="76" w:after="0" w:line="245" w:lineRule="auto"/>
              <w:ind w:left="72" w:right="288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Графика, орфография и пунктуация;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</w:p>
        </w:tc>
      </w:tr>
    </w:tbl>
    <w:p w:rsidR="00106C33" w:rsidRDefault="00106C33">
      <w:pPr>
        <w:autoSpaceDE w:val="0"/>
        <w:autoSpaceDN w:val="0"/>
        <w:spacing w:after="0" w:line="14" w:lineRule="exact"/>
      </w:pPr>
    </w:p>
    <w:p w:rsidR="00106C33" w:rsidRDefault="00106C33">
      <w:pPr>
        <w:sectPr w:rsidR="00106C33">
          <w:pgSz w:w="16840" w:h="11900"/>
          <w:pgMar w:top="284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6C33" w:rsidRDefault="00106C3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080"/>
        <w:gridCol w:w="528"/>
        <w:gridCol w:w="1188"/>
        <w:gridCol w:w="1212"/>
        <w:gridCol w:w="1154"/>
        <w:gridCol w:w="1836"/>
        <w:gridCol w:w="1322"/>
        <w:gridCol w:w="2786"/>
      </w:tblGrid>
      <w:tr w:rsidR="00106C33">
        <w:trPr>
          <w:trHeight w:hRule="exact" w:val="348"/>
        </w:trPr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/>
        </w:tc>
      </w:tr>
      <w:tr w:rsidR="00106C33" w:rsidRPr="0026679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66" w:after="0" w:line="247" w:lineRule="auto"/>
              <w:ind w:left="72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4. </w:t>
            </w:r>
            <w:r w:rsidRPr="0045316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Родная страна и страны изучаемого языка.</w:t>
            </w:r>
          </w:p>
        </w:tc>
      </w:tr>
      <w:tr w:rsidR="00106C33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66" w:after="0" w:line="245" w:lineRule="auto"/>
              <w:ind w:left="72" w:right="288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Россия и страна/страны изучаемого языка. Их столицы, </w:t>
            </w:r>
            <w:proofErr w:type="spellStart"/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достопримеча-тельности</w:t>
            </w:r>
            <w:proofErr w:type="spellEnd"/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интересные факты.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 w:rsidP="0045316E">
            <w:pPr>
              <w:autoSpaceDE w:val="0"/>
              <w:autoSpaceDN w:val="0"/>
              <w:spacing w:before="78" w:after="0" w:line="245" w:lineRule="auto"/>
              <w:ind w:left="72" w:right="288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сторона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речи;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сторона речи;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знания и умения;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47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</w:p>
        </w:tc>
      </w:tr>
      <w:tr w:rsidR="00106C33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детского фольклора.</w:t>
            </w:r>
          </w:p>
          <w:p w:rsidR="00106C33" w:rsidRPr="0045316E" w:rsidRDefault="000852D5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Литературные персонажи детских книг.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>
            <w:pPr>
              <w:autoSpaceDE w:val="0"/>
              <w:autoSpaceDN w:val="0"/>
              <w:spacing w:before="76" w:after="0" w:line="245" w:lineRule="auto"/>
              <w:ind w:left="72" w:right="288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сторона речи;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Социокультурные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знания и умения;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50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Презентации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</w:p>
        </w:tc>
      </w:tr>
      <w:tr w:rsidR="00106C33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64" w:after="0" w:line="250" w:lineRule="auto"/>
              <w:ind w:left="72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 w:rsidP="0045316E">
            <w:pPr>
              <w:autoSpaceDE w:val="0"/>
              <w:autoSpaceDN w:val="0"/>
              <w:spacing w:before="76" w:after="0" w:line="245" w:lineRule="auto"/>
              <w:ind w:left="72" w:right="288"/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proofErr w:type="spellStart"/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45316E">
              <w:rPr>
                <w:lang w:val="ru-RU"/>
              </w:rPr>
              <w:br/>
            </w: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Смысловое чтение;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6" w:after="0" w:line="250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Презентации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</w:p>
        </w:tc>
      </w:tr>
      <w:tr w:rsidR="00106C33">
        <w:trPr>
          <w:trHeight w:hRule="exact" w:val="348"/>
        </w:trPr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/>
        </w:tc>
      </w:tr>
      <w:tr w:rsidR="00106C33">
        <w:trPr>
          <w:trHeight w:hRule="exact" w:val="328"/>
        </w:trPr>
        <w:tc>
          <w:tcPr>
            <w:tcW w:w="5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Pr="0045316E" w:rsidRDefault="000852D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531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0852D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7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6C33" w:rsidRDefault="00106C33"/>
        </w:tc>
      </w:tr>
    </w:tbl>
    <w:p w:rsidR="00106C33" w:rsidRDefault="00106C33">
      <w:pPr>
        <w:autoSpaceDE w:val="0"/>
        <w:autoSpaceDN w:val="0"/>
        <w:spacing w:after="0" w:line="14" w:lineRule="exact"/>
      </w:pPr>
    </w:p>
    <w:p w:rsidR="00106C33" w:rsidRDefault="00106C33">
      <w:pPr>
        <w:sectPr w:rsidR="00106C3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6C33" w:rsidRDefault="00106C33">
      <w:pPr>
        <w:autoSpaceDE w:val="0"/>
        <w:autoSpaceDN w:val="0"/>
        <w:spacing w:after="78" w:line="220" w:lineRule="exact"/>
      </w:pPr>
    </w:p>
    <w:p w:rsidR="0045316E" w:rsidRPr="0045316E" w:rsidRDefault="0045316E" w:rsidP="0045316E">
      <w:pPr>
        <w:autoSpaceDE w:val="0"/>
        <w:autoSpaceDN w:val="0"/>
        <w:spacing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45316E" w:rsidRPr="0045316E" w:rsidRDefault="0045316E" w:rsidP="0045316E">
      <w:pPr>
        <w:autoSpaceDE w:val="0"/>
        <w:autoSpaceDN w:val="0"/>
        <w:spacing w:before="346"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45316E" w:rsidRPr="0045316E" w:rsidRDefault="0045316E" w:rsidP="0045316E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Английский язык (в 2 частях), 3 класс/Быкова Н.И., Дули Д., Поспелова М.Д. и другие, Акционерное общество «Издательство «Просвещение»; </w:t>
      </w:r>
      <w:r w:rsidRPr="0045316E">
        <w:rPr>
          <w:lang w:val="ru-RU"/>
        </w:rPr>
        <w:br/>
      </w:r>
    </w:p>
    <w:p w:rsidR="00106C33" w:rsidRPr="0045316E" w:rsidRDefault="00106C33">
      <w:pPr>
        <w:rPr>
          <w:lang w:val="ru-RU"/>
        </w:rPr>
        <w:sectPr w:rsidR="00106C33" w:rsidRPr="0045316E">
          <w:pgSz w:w="11900" w:h="16840"/>
          <w:pgMar w:top="0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6C33" w:rsidRPr="0045316E" w:rsidRDefault="00106C33">
      <w:pPr>
        <w:autoSpaceDE w:val="0"/>
        <w:autoSpaceDN w:val="0"/>
        <w:spacing w:after="66" w:line="220" w:lineRule="exact"/>
        <w:rPr>
          <w:lang w:val="ru-RU"/>
        </w:rPr>
      </w:pPr>
    </w:p>
    <w:p w:rsidR="00106C33" w:rsidRPr="0045316E" w:rsidRDefault="0045316E">
      <w:pPr>
        <w:autoSpaceDE w:val="0"/>
        <w:autoSpaceDN w:val="0"/>
        <w:spacing w:after="0" w:line="14" w:lineRule="exact"/>
        <w:rPr>
          <w:lang w:val="ru-RU"/>
        </w:rPr>
      </w:pPr>
      <w:r>
        <w:rPr>
          <w:lang w:val="ru-RU"/>
        </w:rPr>
        <w:t>\</w:t>
      </w:r>
    </w:p>
    <w:p w:rsidR="0045316E" w:rsidRPr="0045316E" w:rsidRDefault="0045316E" w:rsidP="0045316E">
      <w:pPr>
        <w:autoSpaceDE w:val="0"/>
        <w:autoSpaceDN w:val="0"/>
        <w:spacing w:before="262"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5316E" w:rsidRPr="0045316E" w:rsidRDefault="0045316E" w:rsidP="0045316E">
      <w:pPr>
        <w:autoSpaceDE w:val="0"/>
        <w:autoSpaceDN w:val="0"/>
        <w:spacing w:before="166" w:after="0" w:line="278" w:lineRule="auto"/>
        <w:ind w:right="144"/>
        <w:rPr>
          <w:lang w:val="ru-RU"/>
        </w:rPr>
      </w:pP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Spotlight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'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book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/ Английский в фокусе 3 классы. Книга для учителя. Ваулина Ю.Е., Дули Дженни, </w:t>
      </w:r>
      <w:proofErr w:type="spell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Подоляко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О.Е., Эванс В. (2018) 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2 .Рабочая тетрадь (</w:t>
      </w:r>
      <w:r>
        <w:rPr>
          <w:rFonts w:ascii="Times New Roman" w:eastAsia="Times New Roman" w:hAnsi="Times New Roman"/>
          <w:color w:val="000000"/>
          <w:sz w:val="24"/>
        </w:rPr>
        <w:t>Workbook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). 3 класс. Авторы: </w:t>
      </w:r>
      <w:proofErr w:type="gramStart"/>
      <w:r w:rsidR="00266790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Вербицкая 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Контрольные</w:t>
      </w:r>
      <w:proofErr w:type="gram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задания (</w:t>
      </w:r>
      <w:r>
        <w:rPr>
          <w:rFonts w:ascii="Times New Roman" w:eastAsia="Times New Roman" w:hAnsi="Times New Roman"/>
          <w:color w:val="000000"/>
          <w:sz w:val="24"/>
        </w:rPr>
        <w:t>Test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Booklet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) Авторы: </w:t>
      </w:r>
      <w:r w:rsidR="00266790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Вербицкая </w:t>
      </w:r>
      <w:bookmarkStart w:id="0" w:name="_GoBack"/>
      <w:bookmarkEnd w:id="0"/>
    </w:p>
    <w:p w:rsidR="00106C33" w:rsidRPr="0045316E" w:rsidRDefault="00106C33">
      <w:pPr>
        <w:rPr>
          <w:lang w:val="ru-RU"/>
        </w:rPr>
        <w:sectPr w:rsidR="00106C33" w:rsidRPr="0045316E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6C33" w:rsidRPr="0045316E" w:rsidRDefault="00106C33">
      <w:pPr>
        <w:autoSpaceDE w:val="0"/>
        <w:autoSpaceDN w:val="0"/>
        <w:spacing w:after="78" w:line="220" w:lineRule="exact"/>
        <w:rPr>
          <w:lang w:val="ru-RU"/>
        </w:rPr>
      </w:pPr>
    </w:p>
    <w:p w:rsidR="00106C33" w:rsidRPr="0045316E" w:rsidRDefault="000852D5">
      <w:pPr>
        <w:autoSpaceDE w:val="0"/>
        <w:autoSpaceDN w:val="0"/>
        <w:spacing w:before="262"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06C33" w:rsidRPr="0045316E" w:rsidRDefault="000852D5">
      <w:pPr>
        <w:autoSpaceDE w:val="0"/>
        <w:autoSpaceDN w:val="0"/>
        <w:spacing w:before="166" w:after="0" w:line="262" w:lineRule="auto"/>
        <w:ind w:right="82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5316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englishforkids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06C33" w:rsidRPr="0045316E" w:rsidRDefault="000852D5">
      <w:pPr>
        <w:autoSpaceDE w:val="0"/>
        <w:autoSpaceDN w:val="0"/>
        <w:spacing w:before="70" w:after="0" w:line="271" w:lineRule="auto"/>
        <w:ind w:right="9072"/>
        <w:rPr>
          <w:lang w:val="ru-RU"/>
        </w:rPr>
      </w:pPr>
      <w:proofErr w:type="spellStart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учи.ру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5316E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5316E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sdo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orb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106C33" w:rsidRPr="0045316E" w:rsidRDefault="00106C33">
      <w:pPr>
        <w:rPr>
          <w:lang w:val="ru-RU"/>
        </w:rPr>
        <w:sectPr w:rsidR="00106C33" w:rsidRPr="0045316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6C33" w:rsidRPr="0045316E" w:rsidRDefault="00106C33">
      <w:pPr>
        <w:autoSpaceDE w:val="0"/>
        <w:autoSpaceDN w:val="0"/>
        <w:spacing w:after="78" w:line="220" w:lineRule="exact"/>
        <w:rPr>
          <w:lang w:val="ru-RU"/>
        </w:rPr>
      </w:pPr>
    </w:p>
    <w:p w:rsidR="00106C33" w:rsidRPr="0045316E" w:rsidRDefault="000852D5">
      <w:pPr>
        <w:autoSpaceDE w:val="0"/>
        <w:autoSpaceDN w:val="0"/>
        <w:spacing w:after="0" w:line="230" w:lineRule="auto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106C33" w:rsidRPr="0045316E" w:rsidRDefault="000852D5">
      <w:pPr>
        <w:autoSpaceDE w:val="0"/>
        <w:autoSpaceDN w:val="0"/>
        <w:spacing w:before="346" w:after="0" w:line="302" w:lineRule="auto"/>
        <w:ind w:right="1296"/>
        <w:rPr>
          <w:lang w:val="ru-RU"/>
        </w:r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45316E">
        <w:rPr>
          <w:lang w:val="ru-RU"/>
        </w:rPr>
        <w:br/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тематические таблицы, наглядные пособия, доска, компьютер, мультимедийный проектор</w:t>
      </w:r>
    </w:p>
    <w:p w:rsidR="00106C33" w:rsidRPr="0045316E" w:rsidRDefault="000852D5" w:rsidP="0045316E">
      <w:pPr>
        <w:autoSpaceDE w:val="0"/>
        <w:autoSpaceDN w:val="0"/>
        <w:spacing w:before="262" w:after="0" w:line="302" w:lineRule="auto"/>
        <w:ind w:right="3024"/>
        <w:rPr>
          <w:lang w:val="ru-RU"/>
        </w:rPr>
        <w:sectPr w:rsidR="00106C33" w:rsidRPr="0045316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4531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45316E">
        <w:rPr>
          <w:rFonts w:ascii="Times New Roman" w:eastAsia="Times New Roman" w:hAnsi="Times New Roman"/>
          <w:color w:val="000000"/>
          <w:sz w:val="24"/>
          <w:lang w:val="ru-RU"/>
        </w:rPr>
        <w:t>компьютер, мультимедийный проектор</w:t>
      </w:r>
      <w:r w:rsidR="0045316E">
        <w:rPr>
          <w:lang w:val="ru-RU"/>
        </w:rPr>
        <w:t>, интерактивная доска</w:t>
      </w:r>
    </w:p>
    <w:p w:rsidR="000852D5" w:rsidRPr="0045316E" w:rsidRDefault="000852D5">
      <w:pPr>
        <w:rPr>
          <w:lang w:val="ru-RU"/>
        </w:rPr>
      </w:pPr>
    </w:p>
    <w:sectPr w:rsidR="000852D5" w:rsidRPr="0045316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852D5"/>
    <w:rsid w:val="00106C33"/>
    <w:rsid w:val="0015074B"/>
    <w:rsid w:val="00266790"/>
    <w:rsid w:val="0029639D"/>
    <w:rsid w:val="00326F90"/>
    <w:rsid w:val="0045316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5CFD6"/>
  <w14:defaultImageDpi w14:val="300"/>
  <w15:docId w15:val="{224C80ED-27A0-4A7C-A6DE-D0881EFA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pAIgKiXSqT3viuycouaLwRnFrSW/dQO+ZYq2MbxT3/s=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Vta1c8XKidazk/tmrN0KhixibzwIpYRy5OQ8x9vbZSM=</DigestValue>
    </Reference>
  </SignedInfo>
  <SignatureValue>lJYSj9ebh0OjQ2LFyVY578j4EeJJzkVoYJfNtu9STHHgnoDM9VS9E8m1NFfurEa3
zwrlK6s4UwBrZNX6uMWyfg==</SignatureValue>
  <KeyInfo>
    <X509Data>
      <X509Certificate>MIIKDTCCCbqgAwIBAgIQChlNkPaAJi0Pe1Wv6gHkNTAKBggqhQMHAQEDAjCCAVcx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0YHQuNC4MB4XDTIzMDkyNzA5MjIwMFoXDTI0MTIyMDA5MjIwMFowggMQMQswCQYD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LmxvY2FsL2NybC91Y2ZrXzIwMjMuY3J0MB0GA1UdDgQWBBRBA0d9tLnI88qSIxS2
tk9YQwqz4DCCAXcGA1UdIwSCAW4wggFqgBSnC5Uob5/kS4pRgLKFH4lK/OfwnKGC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B54wCgYIKoUDBwEBAwIDQQDK6ssgNaMqdrqTGDoJVjlzaVvpr2oo2ZkknyEaxAY9
b+ab5fX1dnwOZmIFcyhMESGIb7Pd1LI0gTudd0IEwrml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lXnU/wxzk5HokBuRfrLuIsZJfRs=</DigestValue>
      </Reference>
      <Reference URI="/word/fontTable.xml?ContentType=application/vnd.openxmlformats-officedocument.wordprocessingml.fontTable+xml">
        <DigestMethod Algorithm="http://www.w3.org/2000/09/xmldsig#sha1"/>
        <DigestValue>2lWNzJnDRsqNijYeRgF/DOUASC8=</DigestValue>
      </Reference>
      <Reference URI="/word/numbering.xml?ContentType=application/vnd.openxmlformats-officedocument.wordprocessingml.numbering+xml">
        <DigestMethod Algorithm="http://www.w3.org/2000/09/xmldsig#sha1"/>
        <DigestValue>M+sXzpQWNveqV1NjhjyMSpAv9Kg=</DigestValue>
      </Reference>
      <Reference URI="/word/settings.xml?ContentType=application/vnd.openxmlformats-officedocument.wordprocessingml.settings+xml">
        <DigestMethod Algorithm="http://www.w3.org/2000/09/xmldsig#sha1"/>
        <DigestValue>8vZWiUCgBmUlEX7mdoKt4guflHY=</DigestValue>
      </Reference>
      <Reference URI="/word/styles.xml?ContentType=application/vnd.openxmlformats-officedocument.wordprocessingml.styles+xml">
        <DigestMethod Algorithm="http://www.w3.org/2000/09/xmldsig#sha1"/>
        <DigestValue>4cNI9dpN/3FK9la/wPV/VCgWc38=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2023-10-19T02:11:36Z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2023-10-19T02:11:36Z</xd:SigningTime>
          <xd:SigningCertificate>
            <xd:Cert>
              <xd:CertDigest>
                <DigestMethod Algorithm="http://www.w3.org/2000/09/xmldsig#sha1"/>
                <DigestValue>TPaH8ZxOZObNu0bXe3pueIhT/ug=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13423660609995647854545561770556253237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C6AFBA-4B8A-4FF6-A482-26423EB3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4867</Words>
  <Characters>27747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User-010</cp:lastModifiedBy>
  <cp:revision>4</cp:revision>
  <dcterms:created xsi:type="dcterms:W3CDTF">2023-10-18T12:03:00Z</dcterms:created>
  <dcterms:modified xsi:type="dcterms:W3CDTF">2023-10-19T02:11:00Z</dcterms:modified>
  <cp:category/>
</cp:coreProperties>
</file>